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D6" w:rsidRDefault="004710D6" w:rsidP="004710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710D6" w:rsidRDefault="004710D6" w:rsidP="00E219E0">
      <w:pPr>
        <w:ind w:right="2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710D6" w:rsidRDefault="004710D6" w:rsidP="004710D6">
      <w:pPr>
        <w:ind w:firstLine="709"/>
        <w:jc w:val="right"/>
        <w:rPr>
          <w:sz w:val="28"/>
          <w:szCs w:val="28"/>
        </w:rPr>
      </w:pPr>
    </w:p>
    <w:p w:rsidR="004710D6" w:rsidRDefault="004710D6" w:rsidP="004710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Главного управления</w:t>
      </w:r>
    </w:p>
    <w:p w:rsidR="004710D6" w:rsidRDefault="004710D6" w:rsidP="004710D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МЧС России по Амурской области</w:t>
      </w:r>
    </w:p>
    <w:p w:rsidR="004710D6" w:rsidRDefault="004710D6" w:rsidP="004710D6">
      <w:pPr>
        <w:ind w:firstLine="709"/>
        <w:jc w:val="center"/>
        <w:rPr>
          <w:sz w:val="28"/>
          <w:szCs w:val="28"/>
        </w:rPr>
      </w:pPr>
    </w:p>
    <w:p w:rsidR="004710D6" w:rsidRPr="0020237C" w:rsidRDefault="004710D6" w:rsidP="004710D6">
      <w:pPr>
        <w:pStyle w:val="30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 w:rsidRPr="0020237C">
        <w:rPr>
          <w:rStyle w:val="3"/>
          <w:b/>
          <w:bCs/>
          <w:color w:val="000000"/>
          <w:sz w:val="28"/>
          <w:szCs w:val="28"/>
        </w:rPr>
        <w:t>ЗАЯВЛЕНИЕ</w:t>
      </w:r>
    </w:p>
    <w:p w:rsidR="004710D6" w:rsidRPr="004710D6" w:rsidRDefault="004710D6" w:rsidP="004710D6">
      <w:pPr>
        <w:pStyle w:val="a5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20237C">
        <w:rPr>
          <w:rStyle w:val="1"/>
          <w:color w:val="000000"/>
          <w:sz w:val="28"/>
          <w:szCs w:val="28"/>
        </w:rPr>
        <w:t xml:space="preserve">о </w:t>
      </w:r>
      <w:r w:rsidRPr="004710D6">
        <w:rPr>
          <w:rStyle w:val="1"/>
          <w:color w:val="000000"/>
          <w:sz w:val="28"/>
          <w:szCs w:val="28"/>
        </w:rPr>
        <w:t>согласии кандидата войти в состав Общественного совета</w:t>
      </w:r>
    </w:p>
    <w:p w:rsidR="002D1055" w:rsidRDefault="004710D6" w:rsidP="004710D6">
      <w:pPr>
        <w:pStyle w:val="a5"/>
        <w:shd w:val="clear" w:color="auto" w:fill="auto"/>
        <w:spacing w:before="0" w:line="312" w:lineRule="exact"/>
        <w:ind w:right="20" w:firstLine="709"/>
        <w:rPr>
          <w:rStyle w:val="1"/>
          <w:color w:val="000000"/>
          <w:sz w:val="28"/>
          <w:szCs w:val="28"/>
        </w:rPr>
      </w:pPr>
      <w:r w:rsidRPr="004710D6">
        <w:rPr>
          <w:rStyle w:val="1"/>
          <w:color w:val="000000"/>
          <w:sz w:val="28"/>
          <w:szCs w:val="28"/>
        </w:rPr>
        <w:t xml:space="preserve">при </w:t>
      </w:r>
      <w:r w:rsidR="002D1055">
        <w:rPr>
          <w:rStyle w:val="1"/>
          <w:color w:val="000000"/>
          <w:sz w:val="28"/>
          <w:szCs w:val="28"/>
        </w:rPr>
        <w:t>Главном управлении МЧС России по Амурской области</w:t>
      </w:r>
    </w:p>
    <w:p w:rsidR="004710D6" w:rsidRDefault="004710D6" w:rsidP="004710D6">
      <w:pPr>
        <w:pStyle w:val="a5"/>
        <w:shd w:val="clear" w:color="auto" w:fill="auto"/>
        <w:spacing w:before="0" w:line="312" w:lineRule="exact"/>
        <w:ind w:right="20" w:firstLine="709"/>
        <w:rPr>
          <w:rStyle w:val="1"/>
          <w:color w:val="000000"/>
          <w:sz w:val="28"/>
          <w:szCs w:val="28"/>
        </w:rPr>
      </w:pPr>
      <w:r w:rsidRPr="004710D6">
        <w:rPr>
          <w:rStyle w:val="1"/>
          <w:color w:val="000000"/>
          <w:sz w:val="28"/>
          <w:szCs w:val="28"/>
        </w:rPr>
        <w:t xml:space="preserve"> и на обработку персональных данных</w:t>
      </w:r>
    </w:p>
    <w:p w:rsidR="004710D6" w:rsidRPr="004710D6" w:rsidRDefault="004710D6" w:rsidP="004710D6">
      <w:pPr>
        <w:pStyle w:val="a5"/>
        <w:shd w:val="clear" w:color="auto" w:fill="auto"/>
        <w:spacing w:before="0" w:line="312" w:lineRule="exact"/>
        <w:ind w:right="20" w:firstLine="0"/>
        <w:jc w:val="both"/>
        <w:rPr>
          <w:sz w:val="28"/>
          <w:szCs w:val="28"/>
          <w:u w:val="single"/>
        </w:rPr>
      </w:pPr>
      <w:r w:rsidRPr="004710D6">
        <w:rPr>
          <w:rStyle w:val="1"/>
          <w:color w:val="000000"/>
          <w:sz w:val="28"/>
          <w:szCs w:val="28"/>
          <w:u w:val="single"/>
        </w:rPr>
        <w:t xml:space="preserve">Я, </w:t>
      </w:r>
      <w:r>
        <w:rPr>
          <w:rStyle w:val="1"/>
          <w:color w:val="000000"/>
          <w:sz w:val="28"/>
          <w:szCs w:val="28"/>
          <w:u w:val="single"/>
        </w:rPr>
        <w:t>___________________________________________________________________</w:t>
      </w:r>
    </w:p>
    <w:p w:rsidR="004710D6" w:rsidRDefault="004710D6" w:rsidP="004710D6">
      <w:pPr>
        <w:ind w:firstLine="709"/>
        <w:jc w:val="center"/>
        <w:rPr>
          <w:sz w:val="28"/>
          <w:szCs w:val="28"/>
        </w:rPr>
      </w:pPr>
      <w:r w:rsidRPr="002D1055">
        <w:rPr>
          <w:sz w:val="20"/>
          <w:szCs w:val="20"/>
        </w:rPr>
        <w:t>(</w:t>
      </w:r>
      <w:r w:rsidR="002D1055" w:rsidRPr="002D1055">
        <w:rPr>
          <w:sz w:val="20"/>
          <w:szCs w:val="20"/>
        </w:rPr>
        <w:t>фамилия, имя, отчество (при наличии</w:t>
      </w:r>
      <w:r w:rsidR="002D1055">
        <w:rPr>
          <w:sz w:val="28"/>
          <w:szCs w:val="28"/>
        </w:rPr>
        <w:t>)</w:t>
      </w:r>
    </w:p>
    <w:p w:rsidR="004710D6" w:rsidRDefault="004710D6" w:rsidP="00B72F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72FC5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B72FC5">
        <w:rPr>
          <w:sz w:val="28"/>
          <w:szCs w:val="28"/>
        </w:rPr>
        <w:t>__«_____»___________г.р.</w:t>
      </w:r>
    </w:p>
    <w:p w:rsidR="00B72FC5" w:rsidRDefault="00B72FC5" w:rsidP="00B72FC5">
      <w:pPr>
        <w:jc w:val="both"/>
        <w:rPr>
          <w:sz w:val="28"/>
          <w:szCs w:val="28"/>
        </w:rPr>
      </w:pPr>
    </w:p>
    <w:p w:rsidR="00B72FC5" w:rsidRDefault="00B72FC5" w:rsidP="00B72FC5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Паспорт_________________________________________________________________</w:t>
      </w:r>
    </w:p>
    <w:p w:rsidR="00B72FC5" w:rsidRDefault="00B72FC5" w:rsidP="00B72FC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Pr="00B72FC5">
        <w:rPr>
          <w:i/>
          <w:sz w:val="18"/>
          <w:szCs w:val="18"/>
        </w:rPr>
        <w:t>(паспорт или документ, его заменяющий: вид документа, серия, номер, дата выдачи, кем выдан)</w:t>
      </w:r>
    </w:p>
    <w:p w:rsidR="00B768EC" w:rsidRDefault="00B768EC" w:rsidP="00B768EC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моего избрания согласен(-на) войти в состав Общественного совета при Главном управлении МЧС России по Амурской области, а также даю согласие на обработку моих персональных данных (Ф.И.О., дата рождения, серия и номер основного документа, удостоверяющего личность, сведения о дате выдачи указанного документа и выдавшем его органе, адрес регистрации,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номера телефонов, адреса электронной почты) МЧС России в целях отбора кандидатов в члены Общественного совета при МЧС России.</w:t>
      </w:r>
    </w:p>
    <w:p w:rsidR="00B768EC" w:rsidRDefault="00B768EC" w:rsidP="00B768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Даю согласие на совершение в отношении обозначенных выше данных следующих действий:  сбор, систематизация, накопление, хранение, уточнение, использование, предоставление доступ</w:t>
      </w:r>
      <w:r w:rsidR="00AA03C9">
        <w:rPr>
          <w:sz w:val="28"/>
          <w:szCs w:val="28"/>
        </w:rPr>
        <w:t>а</w:t>
      </w:r>
      <w:r>
        <w:rPr>
          <w:sz w:val="28"/>
          <w:szCs w:val="28"/>
        </w:rPr>
        <w:t xml:space="preserve"> к персональным данным, обезличивание, блокирование, удаление, </w:t>
      </w:r>
      <w:r w:rsidR="00AA03C9">
        <w:rPr>
          <w:sz w:val="28"/>
          <w:szCs w:val="28"/>
        </w:rPr>
        <w:t>уничтожение с использованием средств автоматизации и без использования средств автоматизации (на бумажных носителях).</w:t>
      </w:r>
    </w:p>
    <w:p w:rsidR="00AA03C9" w:rsidRDefault="00AA03C9" w:rsidP="00B768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Согласие действует с момента подписания и до момента прекращения моего членства в Общественном совете при МЧС России или до его отзыва в письменной форме.</w:t>
      </w:r>
    </w:p>
    <w:p w:rsidR="00AA03C9" w:rsidRDefault="00AA03C9" w:rsidP="00B768EC">
      <w:pPr>
        <w:jc w:val="both"/>
        <w:rPr>
          <w:sz w:val="28"/>
          <w:szCs w:val="28"/>
        </w:rPr>
      </w:pPr>
    </w:p>
    <w:p w:rsidR="00AA03C9" w:rsidRDefault="00AA03C9" w:rsidP="00B768EC">
      <w:pPr>
        <w:jc w:val="both"/>
        <w:rPr>
          <w:sz w:val="28"/>
          <w:szCs w:val="28"/>
        </w:rPr>
      </w:pPr>
    </w:p>
    <w:p w:rsidR="00AA03C9" w:rsidRDefault="00AA03C9" w:rsidP="00B768EC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   ______г.          ___________________             _________________</w:t>
      </w:r>
    </w:p>
    <w:p w:rsidR="00AA03C9" w:rsidRDefault="00AA03C9" w:rsidP="00B768EC">
      <w:pPr>
        <w:jc w:val="both"/>
        <w:rPr>
          <w:i/>
          <w:sz w:val="16"/>
          <w:szCs w:val="16"/>
        </w:rPr>
      </w:pPr>
      <w:r>
        <w:rPr>
          <w:sz w:val="28"/>
          <w:szCs w:val="28"/>
        </w:rPr>
        <w:t xml:space="preserve">            </w:t>
      </w:r>
      <w:r w:rsidRPr="00AA03C9">
        <w:rPr>
          <w:i/>
          <w:sz w:val="16"/>
          <w:szCs w:val="16"/>
        </w:rPr>
        <w:t>(дата  заполнения)</w:t>
      </w:r>
      <w:r>
        <w:rPr>
          <w:i/>
          <w:sz w:val="16"/>
          <w:szCs w:val="16"/>
        </w:rPr>
        <w:t xml:space="preserve">                                                                 (подпись)                                                                 (расшифровка)</w:t>
      </w:r>
    </w:p>
    <w:p w:rsidR="00AA03C9" w:rsidRDefault="00AA03C9" w:rsidP="00B768EC">
      <w:pPr>
        <w:jc w:val="both"/>
        <w:rPr>
          <w:sz w:val="28"/>
          <w:szCs w:val="28"/>
        </w:rPr>
      </w:pPr>
    </w:p>
    <w:p w:rsidR="00AA03C9" w:rsidRDefault="00AA03C9" w:rsidP="00B768EC">
      <w:pPr>
        <w:jc w:val="both"/>
        <w:rPr>
          <w:sz w:val="28"/>
          <w:szCs w:val="28"/>
        </w:rPr>
      </w:pPr>
    </w:p>
    <w:p w:rsidR="00AA03C9" w:rsidRDefault="00AA03C9" w:rsidP="00B768EC">
      <w:pPr>
        <w:jc w:val="both"/>
        <w:rPr>
          <w:sz w:val="28"/>
          <w:szCs w:val="28"/>
        </w:rPr>
      </w:pPr>
    </w:p>
    <w:p w:rsidR="00AA03C9" w:rsidRDefault="00AA03C9" w:rsidP="00B768EC">
      <w:pPr>
        <w:jc w:val="both"/>
        <w:rPr>
          <w:sz w:val="28"/>
          <w:szCs w:val="28"/>
        </w:rPr>
      </w:pPr>
    </w:p>
    <w:p w:rsidR="00AA03C9" w:rsidRDefault="00AA03C9" w:rsidP="00B768EC">
      <w:pPr>
        <w:jc w:val="both"/>
        <w:rPr>
          <w:sz w:val="28"/>
          <w:szCs w:val="28"/>
        </w:rPr>
      </w:pPr>
    </w:p>
    <w:p w:rsidR="00AA03C9" w:rsidRDefault="00AA03C9" w:rsidP="00B768EC">
      <w:pPr>
        <w:jc w:val="both"/>
        <w:rPr>
          <w:sz w:val="28"/>
          <w:szCs w:val="28"/>
        </w:rPr>
      </w:pPr>
    </w:p>
    <w:p w:rsidR="00E219E0" w:rsidRDefault="00E219E0" w:rsidP="00B768EC">
      <w:pPr>
        <w:jc w:val="both"/>
        <w:rPr>
          <w:sz w:val="28"/>
          <w:szCs w:val="28"/>
        </w:rPr>
      </w:pPr>
    </w:p>
    <w:p w:rsidR="00E219E0" w:rsidRDefault="00E219E0" w:rsidP="00B768EC">
      <w:pPr>
        <w:jc w:val="both"/>
        <w:rPr>
          <w:sz w:val="28"/>
          <w:szCs w:val="28"/>
        </w:rPr>
      </w:pPr>
    </w:p>
    <w:p w:rsidR="00E219E0" w:rsidRDefault="00E219E0" w:rsidP="00B768EC">
      <w:pPr>
        <w:jc w:val="both"/>
        <w:rPr>
          <w:sz w:val="28"/>
          <w:szCs w:val="28"/>
        </w:rPr>
      </w:pPr>
      <w:bookmarkStart w:id="0" w:name="_GoBack"/>
      <w:bookmarkEnd w:id="0"/>
    </w:p>
    <w:sectPr w:rsidR="00E219E0" w:rsidSect="003D7531">
      <w:pgSz w:w="11909" w:h="16838"/>
      <w:pgMar w:top="1134" w:right="567" w:bottom="99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1D1F650D"/>
    <w:multiLevelType w:val="hybridMultilevel"/>
    <w:tmpl w:val="D732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08D8"/>
    <w:multiLevelType w:val="multilevel"/>
    <w:tmpl w:val="EC726F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16" w15:restartNumberingAfterBreak="0">
    <w:nsid w:val="34C35FFD"/>
    <w:multiLevelType w:val="hybridMultilevel"/>
    <w:tmpl w:val="5B1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14D25"/>
    <w:multiLevelType w:val="multilevel"/>
    <w:tmpl w:val="8DC8B5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18" w15:restartNumberingAfterBreak="0">
    <w:nsid w:val="3CB406F8"/>
    <w:multiLevelType w:val="hybridMultilevel"/>
    <w:tmpl w:val="87DC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671D2"/>
    <w:multiLevelType w:val="multilevel"/>
    <w:tmpl w:val="6E82E1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D9D6AB8"/>
    <w:multiLevelType w:val="multilevel"/>
    <w:tmpl w:val="C47A17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7"/>
  </w:num>
  <w:num w:numId="17">
    <w:abstractNumId w:val="15"/>
  </w:num>
  <w:num w:numId="18">
    <w:abstractNumId w:val="0"/>
  </w:num>
  <w:num w:numId="19">
    <w:abstractNumId w:val="16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F"/>
    <w:rsid w:val="0004188D"/>
    <w:rsid w:val="00076BDE"/>
    <w:rsid w:val="0010048F"/>
    <w:rsid w:val="00136C31"/>
    <w:rsid w:val="00161335"/>
    <w:rsid w:val="001B44A3"/>
    <w:rsid w:val="001C52CC"/>
    <w:rsid w:val="001D0A05"/>
    <w:rsid w:val="001E0D6D"/>
    <w:rsid w:val="0020237C"/>
    <w:rsid w:val="0026779A"/>
    <w:rsid w:val="002D1055"/>
    <w:rsid w:val="002D2097"/>
    <w:rsid w:val="002E0654"/>
    <w:rsid w:val="003142C7"/>
    <w:rsid w:val="00330DBB"/>
    <w:rsid w:val="00347627"/>
    <w:rsid w:val="003C464A"/>
    <w:rsid w:val="003D1692"/>
    <w:rsid w:val="003D4F65"/>
    <w:rsid w:val="003D7531"/>
    <w:rsid w:val="00451E04"/>
    <w:rsid w:val="004710D6"/>
    <w:rsid w:val="004A7BED"/>
    <w:rsid w:val="004E0F18"/>
    <w:rsid w:val="004F01F6"/>
    <w:rsid w:val="005953C5"/>
    <w:rsid w:val="005A0FD8"/>
    <w:rsid w:val="005C23AA"/>
    <w:rsid w:val="006A17B3"/>
    <w:rsid w:val="0073318C"/>
    <w:rsid w:val="00766392"/>
    <w:rsid w:val="00776C22"/>
    <w:rsid w:val="00794D22"/>
    <w:rsid w:val="007C06B5"/>
    <w:rsid w:val="007C234C"/>
    <w:rsid w:val="007E796E"/>
    <w:rsid w:val="00853B2F"/>
    <w:rsid w:val="0087487A"/>
    <w:rsid w:val="008B390E"/>
    <w:rsid w:val="008D778A"/>
    <w:rsid w:val="00930270"/>
    <w:rsid w:val="009326CD"/>
    <w:rsid w:val="0098289D"/>
    <w:rsid w:val="009C49F1"/>
    <w:rsid w:val="009D3C80"/>
    <w:rsid w:val="009F372B"/>
    <w:rsid w:val="00A6026C"/>
    <w:rsid w:val="00A946C7"/>
    <w:rsid w:val="00AA03C9"/>
    <w:rsid w:val="00AA5186"/>
    <w:rsid w:val="00AD4692"/>
    <w:rsid w:val="00B059A6"/>
    <w:rsid w:val="00B40817"/>
    <w:rsid w:val="00B72FC5"/>
    <w:rsid w:val="00B768EC"/>
    <w:rsid w:val="00BF4F54"/>
    <w:rsid w:val="00C90BA1"/>
    <w:rsid w:val="00CA2C66"/>
    <w:rsid w:val="00D02A24"/>
    <w:rsid w:val="00D1048E"/>
    <w:rsid w:val="00DB2BF4"/>
    <w:rsid w:val="00DF154E"/>
    <w:rsid w:val="00DF37DD"/>
    <w:rsid w:val="00E219E0"/>
    <w:rsid w:val="00E74F95"/>
    <w:rsid w:val="00EA2358"/>
    <w:rsid w:val="00EC54F5"/>
    <w:rsid w:val="00EF6092"/>
    <w:rsid w:val="00F903A1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70918-C99A-4D57-85F3-13CD968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0237C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0237C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1"/>
    <w:uiPriority w:val="99"/>
    <w:rsid w:val="0020237C"/>
    <w:rPr>
      <w:rFonts w:ascii="Times New Roman" w:hAnsi="Times New Roman" w:cs="Times New Roman"/>
      <w:i/>
      <w:iCs/>
      <w:spacing w:val="-9"/>
      <w:sz w:val="23"/>
      <w:szCs w:val="23"/>
      <w:shd w:val="clear" w:color="auto" w:fill="FFFFFF"/>
    </w:rPr>
  </w:style>
  <w:style w:type="character" w:customStyle="1" w:styleId="2">
    <w:name w:val="Основной текст + Курсив2"/>
    <w:aliases w:val="Интервал 0 pt4"/>
    <w:basedOn w:val="1"/>
    <w:uiPriority w:val="99"/>
    <w:rsid w:val="0020237C"/>
    <w:rPr>
      <w:rFonts w:ascii="Times New Roman" w:hAnsi="Times New Roman" w:cs="Times New Roman"/>
      <w:i/>
      <w:iCs/>
      <w:spacing w:val="-9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20237C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styleId="a5">
    <w:name w:val="Body Text"/>
    <w:basedOn w:val="a"/>
    <w:link w:val="1"/>
    <w:uiPriority w:val="99"/>
    <w:rsid w:val="0020237C"/>
    <w:pPr>
      <w:widowControl w:val="0"/>
      <w:shd w:val="clear" w:color="auto" w:fill="FFFFFF"/>
      <w:spacing w:before="180" w:line="293" w:lineRule="exact"/>
      <w:ind w:hanging="260"/>
      <w:jc w:val="center"/>
    </w:pPr>
    <w:rPr>
      <w:rFonts w:eastAsiaTheme="minorHAnsi"/>
      <w:spacing w:val="5"/>
      <w:sz w:val="23"/>
      <w:szCs w:val="23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202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2"/>
    <w:uiPriority w:val="99"/>
    <w:rsid w:val="0020237C"/>
    <w:rPr>
      <w:rFonts w:ascii="Times New Roman" w:hAnsi="Times New Roman" w:cs="Times New Roman"/>
      <w:i/>
      <w:iCs/>
      <w:spacing w:val="5"/>
      <w:sz w:val="13"/>
      <w:szCs w:val="13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rsid w:val="0020237C"/>
    <w:rPr>
      <w:rFonts w:ascii="Arial" w:hAnsi="Arial" w:cs="Arial"/>
      <w:b/>
      <w:bCs/>
      <w:noProof/>
      <w:sz w:val="17"/>
      <w:szCs w:val="17"/>
      <w:shd w:val="clear" w:color="auto" w:fill="FFFFFF"/>
    </w:rPr>
  </w:style>
  <w:style w:type="character" w:customStyle="1" w:styleId="42TimesNewRoman">
    <w:name w:val="Заголовок №4 (2) + Times New Roman"/>
    <w:aliases w:val="11 pt,Не полужирный"/>
    <w:basedOn w:val="42"/>
    <w:uiPriority w:val="99"/>
    <w:rsid w:val="0020237C"/>
    <w:rPr>
      <w:rFonts w:ascii="Times New Roman" w:hAnsi="Times New Roman" w:cs="Times New Roman"/>
      <w:b w:val="0"/>
      <w:bCs w:val="0"/>
      <w:noProof/>
      <w:sz w:val="22"/>
      <w:szCs w:val="22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20237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11pt">
    <w:name w:val="Заголовок №4 + 11 pt"/>
    <w:basedOn w:val="4"/>
    <w:uiPriority w:val="99"/>
    <w:rsid w:val="0020237C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0237C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10"/>
    <w:uiPriority w:val="99"/>
    <w:rsid w:val="0020237C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a9">
    <w:name w:val="Подпись к таблице + Курсив"/>
    <w:aliases w:val="Интервал 0 pt3"/>
    <w:basedOn w:val="a8"/>
    <w:uiPriority w:val="99"/>
    <w:rsid w:val="0020237C"/>
    <w:rPr>
      <w:rFonts w:ascii="Times New Roman" w:hAnsi="Times New Roman" w:cs="Times New Roman"/>
      <w:i/>
      <w:iCs/>
      <w:spacing w:val="-9"/>
      <w:sz w:val="23"/>
      <w:szCs w:val="23"/>
      <w:u w:val="single"/>
      <w:shd w:val="clear" w:color="auto" w:fill="FFFFFF"/>
    </w:rPr>
  </w:style>
  <w:style w:type="character" w:customStyle="1" w:styleId="aa">
    <w:name w:val="Подпись к таблице"/>
    <w:basedOn w:val="a8"/>
    <w:uiPriority w:val="99"/>
    <w:rsid w:val="0020237C"/>
    <w:rPr>
      <w:rFonts w:ascii="Times New Roman" w:hAnsi="Times New Roman" w:cs="Times New Roman"/>
      <w:spacing w:val="5"/>
      <w:sz w:val="23"/>
      <w:szCs w:val="23"/>
      <w:u w:val="single"/>
      <w:shd w:val="clear" w:color="auto" w:fill="FFFFFF"/>
    </w:rPr>
  </w:style>
  <w:style w:type="character" w:customStyle="1" w:styleId="20">
    <w:name w:val="Подпись к таблице (2)_"/>
    <w:basedOn w:val="a0"/>
    <w:link w:val="21"/>
    <w:uiPriority w:val="99"/>
    <w:rsid w:val="0020237C"/>
    <w:rPr>
      <w:rFonts w:ascii="Arial" w:hAnsi="Arial" w:cs="Arial"/>
      <w:spacing w:val="8"/>
      <w:sz w:val="18"/>
      <w:szCs w:val="18"/>
      <w:shd w:val="clear" w:color="auto" w:fill="FFFFFF"/>
    </w:rPr>
  </w:style>
  <w:style w:type="character" w:customStyle="1" w:styleId="2Corbel">
    <w:name w:val="Подпись к таблице (2) + Corbel"/>
    <w:aliases w:val="10 pt,Интервал 0 pt2"/>
    <w:basedOn w:val="20"/>
    <w:uiPriority w:val="99"/>
    <w:rsid w:val="0020237C"/>
    <w:rPr>
      <w:rFonts w:ascii="Corbel" w:hAnsi="Corbel" w:cs="Corbel"/>
      <w:noProof/>
      <w:spacing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023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20237C"/>
    <w:rPr>
      <w:rFonts w:ascii="Corbel" w:hAnsi="Corbel" w:cs="Corbel"/>
      <w:spacing w:val="-2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2023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20237C"/>
    <w:rPr>
      <w:rFonts w:ascii="Times New Roman" w:hAnsi="Times New Roman" w:cs="Times New Roman"/>
      <w:i/>
      <w:iCs/>
      <w:spacing w:val="7"/>
      <w:sz w:val="13"/>
      <w:szCs w:val="1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20237C"/>
    <w:rPr>
      <w:rFonts w:ascii="Arial" w:hAnsi="Arial" w:cs="Arial"/>
      <w:sz w:val="26"/>
      <w:szCs w:val="26"/>
      <w:shd w:val="clear" w:color="auto" w:fill="FFFFFF"/>
    </w:rPr>
  </w:style>
  <w:style w:type="character" w:customStyle="1" w:styleId="11">
    <w:name w:val="Основной текст + Курсив1"/>
    <w:aliases w:val="Интервал 0 pt1"/>
    <w:basedOn w:val="1"/>
    <w:uiPriority w:val="99"/>
    <w:rsid w:val="0020237C"/>
    <w:rPr>
      <w:rFonts w:ascii="Times New Roman" w:hAnsi="Times New Roman" w:cs="Times New Roman"/>
      <w:i/>
      <w:iCs/>
      <w:spacing w:val="15"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20237C"/>
    <w:rPr>
      <w:rFonts w:ascii="Segoe UI" w:hAnsi="Segoe UI" w:cs="Segoe UI"/>
      <w:b/>
      <w:bCs/>
      <w:noProof/>
      <w:sz w:val="13"/>
      <w:szCs w:val="13"/>
      <w:shd w:val="clear" w:color="auto" w:fill="FFFFFF"/>
    </w:rPr>
  </w:style>
  <w:style w:type="character" w:customStyle="1" w:styleId="11TimesNewRoman">
    <w:name w:val="Основной текст (11) + Times New Roman"/>
    <w:aliases w:val="11 pt2,Не полужирный3"/>
    <w:basedOn w:val="110"/>
    <w:uiPriority w:val="99"/>
    <w:rsid w:val="0020237C"/>
    <w:rPr>
      <w:rFonts w:ascii="Times New Roman" w:hAnsi="Times New Roman" w:cs="Times New Roman"/>
      <w:b w:val="0"/>
      <w:bCs w:val="0"/>
      <w:noProof/>
      <w:sz w:val="22"/>
      <w:szCs w:val="22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20237C"/>
    <w:rPr>
      <w:rFonts w:ascii="Times New Roman" w:hAnsi="Times New Roman" w:cs="Times New Roman"/>
      <w:i/>
      <w:iCs/>
      <w:spacing w:val="5"/>
      <w:sz w:val="12"/>
      <w:szCs w:val="12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20237C"/>
    <w:rPr>
      <w:rFonts w:ascii="Segoe UI" w:hAnsi="Segoe UI" w:cs="Segoe UI"/>
      <w:b/>
      <w:bCs/>
      <w:noProof/>
      <w:sz w:val="13"/>
      <w:szCs w:val="13"/>
      <w:shd w:val="clear" w:color="auto" w:fill="FFFFFF"/>
    </w:rPr>
  </w:style>
  <w:style w:type="character" w:customStyle="1" w:styleId="13TimesNewRoman">
    <w:name w:val="Основной текст (13) + Times New Roman"/>
    <w:aliases w:val="11 pt1,Не полужирный2"/>
    <w:basedOn w:val="13"/>
    <w:uiPriority w:val="99"/>
    <w:rsid w:val="0020237C"/>
    <w:rPr>
      <w:rFonts w:ascii="Times New Roman" w:hAnsi="Times New Roman" w:cs="Times New Roman"/>
      <w:b w:val="0"/>
      <w:bCs w:val="0"/>
      <w:noProof/>
      <w:sz w:val="22"/>
      <w:szCs w:val="22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20237C"/>
    <w:rPr>
      <w:rFonts w:ascii="Corbel" w:hAnsi="Corbel" w:cs="Corbel"/>
      <w:noProof/>
      <w:sz w:val="20"/>
      <w:szCs w:val="20"/>
      <w:shd w:val="clear" w:color="auto" w:fill="FFFFFF"/>
    </w:rPr>
  </w:style>
  <w:style w:type="character" w:customStyle="1" w:styleId="1413">
    <w:name w:val="Основной текст (14) + 13"/>
    <w:aliases w:val="5 pt,Курсив"/>
    <w:basedOn w:val="14"/>
    <w:uiPriority w:val="99"/>
    <w:rsid w:val="0020237C"/>
    <w:rPr>
      <w:rFonts w:ascii="Corbel" w:hAnsi="Corbel" w:cs="Corbel"/>
      <w:i/>
      <w:iCs/>
      <w:noProof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0237C"/>
    <w:rPr>
      <w:rFonts w:ascii="Corbel" w:hAnsi="Corbel" w:cs="Corbel"/>
      <w:b/>
      <w:bCs/>
      <w:noProof/>
      <w:sz w:val="15"/>
      <w:szCs w:val="15"/>
      <w:shd w:val="clear" w:color="auto" w:fill="FFFFFF"/>
    </w:rPr>
  </w:style>
  <w:style w:type="character" w:customStyle="1" w:styleId="15TimesNewRoman">
    <w:name w:val="Основной текст (15) + Times New Roman"/>
    <w:aliases w:val="10,5 pt2,Не полужирный1"/>
    <w:basedOn w:val="15"/>
    <w:uiPriority w:val="99"/>
    <w:rsid w:val="0020237C"/>
    <w:rPr>
      <w:rFonts w:ascii="Times New Roman" w:hAnsi="Times New Roman" w:cs="Times New Roman"/>
      <w:b w:val="0"/>
      <w:bCs w:val="0"/>
      <w:noProof/>
      <w:sz w:val="21"/>
      <w:szCs w:val="21"/>
      <w:shd w:val="clear" w:color="auto" w:fill="FFFFFF"/>
    </w:rPr>
  </w:style>
  <w:style w:type="character" w:customStyle="1" w:styleId="43">
    <w:name w:val="Заголовок №4 (3)_"/>
    <w:basedOn w:val="a0"/>
    <w:link w:val="430"/>
    <w:uiPriority w:val="99"/>
    <w:rsid w:val="0020237C"/>
    <w:rPr>
      <w:rFonts w:ascii="Corbel" w:hAnsi="Corbel" w:cs="Corbel"/>
      <w:noProof/>
      <w:sz w:val="21"/>
      <w:szCs w:val="21"/>
      <w:shd w:val="clear" w:color="auto" w:fill="FFFFFF"/>
    </w:rPr>
  </w:style>
  <w:style w:type="character" w:customStyle="1" w:styleId="43TimesNewRoman">
    <w:name w:val="Заголовок №4 (3) + Times New Roman"/>
    <w:aliases w:val="11,5 pt1"/>
    <w:basedOn w:val="43"/>
    <w:uiPriority w:val="99"/>
    <w:rsid w:val="0020237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20237C"/>
    <w:rPr>
      <w:rFonts w:ascii="Times New Roman" w:hAnsi="Times New Roman" w:cs="Times New Roman"/>
      <w:i/>
      <w:iCs/>
      <w:spacing w:val="5"/>
      <w:sz w:val="12"/>
      <w:szCs w:val="12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237C"/>
    <w:pPr>
      <w:widowControl w:val="0"/>
      <w:shd w:val="clear" w:color="auto" w:fill="FFFFFF"/>
      <w:spacing w:before="2040" w:after="600" w:line="322" w:lineRule="exact"/>
      <w:jc w:val="center"/>
    </w:pPr>
    <w:rPr>
      <w:rFonts w:eastAsiaTheme="minorHAnsi"/>
      <w:b/>
      <w:bCs/>
      <w:spacing w:val="8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20237C"/>
    <w:pPr>
      <w:widowControl w:val="0"/>
      <w:shd w:val="clear" w:color="auto" w:fill="FFFFFF"/>
      <w:spacing w:after="360" w:line="240" w:lineRule="atLeast"/>
      <w:jc w:val="both"/>
      <w:outlineLvl w:val="4"/>
    </w:pPr>
    <w:rPr>
      <w:rFonts w:eastAsiaTheme="minorHAnsi"/>
      <w:b/>
      <w:bCs/>
      <w:spacing w:val="8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20237C"/>
    <w:pPr>
      <w:widowControl w:val="0"/>
      <w:shd w:val="clear" w:color="auto" w:fill="FFFFFF"/>
      <w:spacing w:before="60" w:after="60" w:line="240" w:lineRule="atLeast"/>
      <w:jc w:val="center"/>
    </w:pPr>
    <w:rPr>
      <w:rFonts w:eastAsiaTheme="minorHAnsi"/>
      <w:i/>
      <w:iCs/>
      <w:spacing w:val="5"/>
      <w:sz w:val="13"/>
      <w:szCs w:val="13"/>
      <w:lang w:eastAsia="en-US"/>
    </w:rPr>
  </w:style>
  <w:style w:type="paragraph" w:customStyle="1" w:styleId="420">
    <w:name w:val="Заголовок №4 (2)"/>
    <w:basedOn w:val="a"/>
    <w:link w:val="42"/>
    <w:uiPriority w:val="99"/>
    <w:rsid w:val="0020237C"/>
    <w:pPr>
      <w:widowControl w:val="0"/>
      <w:shd w:val="clear" w:color="auto" w:fill="FFFFFF"/>
      <w:spacing w:line="240" w:lineRule="atLeast"/>
      <w:outlineLvl w:val="3"/>
    </w:pPr>
    <w:rPr>
      <w:rFonts w:ascii="Arial" w:eastAsiaTheme="minorHAnsi" w:hAnsi="Arial" w:cs="Arial"/>
      <w:b/>
      <w:bCs/>
      <w:noProof/>
      <w:sz w:val="17"/>
      <w:szCs w:val="17"/>
      <w:lang w:eastAsia="en-US"/>
    </w:rPr>
  </w:style>
  <w:style w:type="paragraph" w:customStyle="1" w:styleId="40">
    <w:name w:val="Заголовок №4"/>
    <w:basedOn w:val="a"/>
    <w:link w:val="4"/>
    <w:uiPriority w:val="99"/>
    <w:rsid w:val="0020237C"/>
    <w:pPr>
      <w:widowControl w:val="0"/>
      <w:shd w:val="clear" w:color="auto" w:fill="FFFFFF"/>
      <w:spacing w:line="240" w:lineRule="atLeast"/>
      <w:outlineLvl w:val="3"/>
    </w:pPr>
    <w:rPr>
      <w:rFonts w:eastAsiaTheme="minorHAnsi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20237C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7"/>
      <w:sz w:val="20"/>
      <w:szCs w:val="20"/>
      <w:lang w:eastAsia="en-US"/>
    </w:rPr>
  </w:style>
  <w:style w:type="paragraph" w:customStyle="1" w:styleId="10">
    <w:name w:val="Подпись к таблице1"/>
    <w:basedOn w:val="a"/>
    <w:link w:val="a8"/>
    <w:uiPriority w:val="99"/>
    <w:rsid w:val="0020237C"/>
    <w:pPr>
      <w:widowControl w:val="0"/>
      <w:shd w:val="clear" w:color="auto" w:fill="FFFFFF"/>
      <w:spacing w:line="240" w:lineRule="atLeast"/>
    </w:pPr>
    <w:rPr>
      <w:rFonts w:eastAsiaTheme="minorHAnsi"/>
      <w:spacing w:val="5"/>
      <w:sz w:val="23"/>
      <w:szCs w:val="23"/>
      <w:lang w:eastAsia="en-US"/>
    </w:rPr>
  </w:style>
  <w:style w:type="paragraph" w:customStyle="1" w:styleId="21">
    <w:name w:val="Подпись к таблице (2)"/>
    <w:basedOn w:val="a"/>
    <w:link w:val="20"/>
    <w:uiPriority w:val="99"/>
    <w:rsid w:val="0020237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8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0237C"/>
    <w:pPr>
      <w:widowControl w:val="0"/>
      <w:shd w:val="clear" w:color="auto" w:fill="FFFFFF"/>
      <w:spacing w:before="240" w:after="660" w:line="293" w:lineRule="exact"/>
      <w:jc w:val="both"/>
    </w:pPr>
    <w:rPr>
      <w:rFonts w:eastAsiaTheme="minorHAnsi"/>
      <w:spacing w:val="4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20237C"/>
    <w:pPr>
      <w:widowControl w:val="0"/>
      <w:shd w:val="clear" w:color="auto" w:fill="FFFFFF"/>
      <w:spacing w:before="660" w:line="182" w:lineRule="exact"/>
      <w:jc w:val="both"/>
    </w:pPr>
    <w:rPr>
      <w:rFonts w:ascii="Corbel" w:eastAsiaTheme="minorHAnsi" w:hAnsi="Corbel" w:cs="Corbel"/>
      <w:spacing w:val="-2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20237C"/>
    <w:pPr>
      <w:widowControl w:val="0"/>
      <w:shd w:val="clear" w:color="auto" w:fill="FFFFFF"/>
      <w:spacing w:after="120" w:line="240" w:lineRule="atLeast"/>
      <w:ind w:hanging="260"/>
      <w:jc w:val="both"/>
    </w:pPr>
    <w:rPr>
      <w:rFonts w:eastAsiaTheme="minorHAnsi"/>
      <w:spacing w:val="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20237C"/>
    <w:pPr>
      <w:widowControl w:val="0"/>
      <w:shd w:val="clear" w:color="auto" w:fill="FFFFFF"/>
      <w:spacing w:before="480" w:after="180" w:line="240" w:lineRule="atLeast"/>
    </w:pPr>
    <w:rPr>
      <w:rFonts w:eastAsiaTheme="minorHAnsi"/>
      <w:i/>
      <w:iCs/>
      <w:spacing w:val="7"/>
      <w:sz w:val="13"/>
      <w:szCs w:val="13"/>
      <w:lang w:eastAsia="en-US"/>
    </w:rPr>
  </w:style>
  <w:style w:type="paragraph" w:customStyle="1" w:styleId="32">
    <w:name w:val="Заголовок №3"/>
    <w:basedOn w:val="a"/>
    <w:link w:val="31"/>
    <w:uiPriority w:val="99"/>
    <w:rsid w:val="0020237C"/>
    <w:pPr>
      <w:widowControl w:val="0"/>
      <w:shd w:val="clear" w:color="auto" w:fill="FFFFFF"/>
      <w:spacing w:before="60" w:line="240" w:lineRule="atLeast"/>
      <w:outlineLvl w:val="2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20237C"/>
    <w:pPr>
      <w:widowControl w:val="0"/>
      <w:shd w:val="clear" w:color="auto" w:fill="FFFFFF"/>
      <w:spacing w:before="420" w:after="60" w:line="240" w:lineRule="atLeast"/>
      <w:jc w:val="both"/>
    </w:pPr>
    <w:rPr>
      <w:rFonts w:ascii="Segoe UI" w:eastAsiaTheme="minorHAnsi" w:hAnsi="Segoe UI" w:cs="Segoe UI"/>
      <w:b/>
      <w:bCs/>
      <w:noProof/>
      <w:sz w:val="13"/>
      <w:szCs w:val="13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20237C"/>
    <w:pPr>
      <w:widowControl w:val="0"/>
      <w:shd w:val="clear" w:color="auto" w:fill="FFFFFF"/>
      <w:spacing w:before="60" w:after="180" w:line="240" w:lineRule="atLeast"/>
    </w:pPr>
    <w:rPr>
      <w:rFonts w:eastAsiaTheme="minorHAnsi"/>
      <w:i/>
      <w:iCs/>
      <w:spacing w:val="5"/>
      <w:sz w:val="12"/>
      <w:szCs w:val="1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20237C"/>
    <w:pPr>
      <w:widowControl w:val="0"/>
      <w:shd w:val="clear" w:color="auto" w:fill="FFFFFF"/>
      <w:spacing w:before="420" w:after="60" w:line="240" w:lineRule="atLeast"/>
      <w:jc w:val="both"/>
    </w:pPr>
    <w:rPr>
      <w:rFonts w:ascii="Segoe UI" w:eastAsiaTheme="minorHAnsi" w:hAnsi="Segoe UI" w:cs="Segoe UI"/>
      <w:b/>
      <w:bCs/>
      <w:noProof/>
      <w:sz w:val="13"/>
      <w:szCs w:val="13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20237C"/>
    <w:pPr>
      <w:widowControl w:val="0"/>
      <w:shd w:val="clear" w:color="auto" w:fill="FFFFFF"/>
      <w:spacing w:before="60" w:after="60" w:line="240" w:lineRule="atLeast"/>
      <w:jc w:val="both"/>
    </w:pPr>
    <w:rPr>
      <w:rFonts w:ascii="Corbel" w:eastAsiaTheme="minorHAnsi" w:hAnsi="Corbel" w:cs="Corbel"/>
      <w:noProof/>
      <w:sz w:val="20"/>
      <w:szCs w:val="20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20237C"/>
    <w:pPr>
      <w:widowControl w:val="0"/>
      <w:shd w:val="clear" w:color="auto" w:fill="FFFFFF"/>
      <w:spacing w:before="60" w:line="240" w:lineRule="atLeast"/>
      <w:jc w:val="both"/>
    </w:pPr>
    <w:rPr>
      <w:rFonts w:ascii="Corbel" w:eastAsiaTheme="minorHAnsi" w:hAnsi="Corbel" w:cs="Corbel"/>
      <w:b/>
      <w:bCs/>
      <w:noProof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uiPriority w:val="99"/>
    <w:rsid w:val="0020237C"/>
    <w:pPr>
      <w:widowControl w:val="0"/>
      <w:shd w:val="clear" w:color="auto" w:fill="FFFFFF"/>
      <w:spacing w:after="60" w:line="240" w:lineRule="atLeast"/>
      <w:jc w:val="both"/>
      <w:outlineLvl w:val="3"/>
    </w:pPr>
    <w:rPr>
      <w:rFonts w:ascii="Corbel" w:eastAsiaTheme="minorHAnsi" w:hAnsi="Corbel" w:cs="Corbel"/>
      <w:noProof/>
      <w:sz w:val="21"/>
      <w:szCs w:val="21"/>
      <w:lang w:eastAsia="en-US"/>
    </w:rPr>
  </w:style>
  <w:style w:type="character" w:customStyle="1" w:styleId="16">
    <w:name w:val="Заголовок №1_"/>
    <w:basedOn w:val="a0"/>
    <w:link w:val="17"/>
    <w:uiPriority w:val="99"/>
    <w:rsid w:val="00930270"/>
    <w:rPr>
      <w:rFonts w:ascii="Segoe UI" w:hAnsi="Segoe UI" w:cs="Segoe UI"/>
      <w:spacing w:val="39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930270"/>
    <w:pPr>
      <w:widowControl w:val="0"/>
      <w:shd w:val="clear" w:color="auto" w:fill="FFFFFF"/>
      <w:spacing w:before="180" w:line="240" w:lineRule="atLeast"/>
      <w:jc w:val="right"/>
      <w:outlineLvl w:val="0"/>
    </w:pPr>
    <w:rPr>
      <w:rFonts w:ascii="Segoe UI" w:eastAsiaTheme="minorHAnsi" w:hAnsi="Segoe UI" w:cs="Segoe UI"/>
      <w:spacing w:val="39"/>
      <w:sz w:val="30"/>
      <w:szCs w:val="30"/>
      <w:lang w:eastAsia="en-US"/>
    </w:rPr>
  </w:style>
  <w:style w:type="paragraph" w:styleId="ab">
    <w:name w:val="List Paragraph"/>
    <w:basedOn w:val="a"/>
    <w:uiPriority w:val="34"/>
    <w:qFormat/>
    <w:rsid w:val="00AA03C9"/>
    <w:pPr>
      <w:ind w:left="720"/>
      <w:contextualSpacing/>
    </w:pPr>
  </w:style>
  <w:style w:type="table" w:styleId="ac">
    <w:name w:val="Table Grid"/>
    <w:basedOn w:val="a1"/>
    <w:uiPriority w:val="59"/>
    <w:rsid w:val="007C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51E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1E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1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1E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1E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16F6-3F42-44AA-BE2A-B0D37F35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 С.С.</cp:lastModifiedBy>
  <cp:revision>2</cp:revision>
  <cp:lastPrinted>2019-08-15T00:56:00Z</cp:lastPrinted>
  <dcterms:created xsi:type="dcterms:W3CDTF">2024-09-06T06:10:00Z</dcterms:created>
  <dcterms:modified xsi:type="dcterms:W3CDTF">2024-09-06T06:10:00Z</dcterms:modified>
</cp:coreProperties>
</file>