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C9" w:rsidRDefault="00AA03C9" w:rsidP="00AA03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A03C9" w:rsidRDefault="00AA03C9" w:rsidP="00E219E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AA03C9" w:rsidRDefault="00AA03C9" w:rsidP="00AA03C9">
      <w:pPr>
        <w:jc w:val="right"/>
        <w:rPr>
          <w:sz w:val="28"/>
          <w:szCs w:val="28"/>
        </w:rPr>
      </w:pPr>
    </w:p>
    <w:p w:rsidR="00AA03C9" w:rsidRPr="00AA03C9" w:rsidRDefault="00AA03C9" w:rsidP="00AA03C9">
      <w:pPr>
        <w:jc w:val="center"/>
        <w:rPr>
          <w:b/>
          <w:sz w:val="28"/>
          <w:szCs w:val="28"/>
        </w:rPr>
      </w:pPr>
      <w:r w:rsidRPr="00AA03C9">
        <w:rPr>
          <w:b/>
          <w:sz w:val="28"/>
          <w:szCs w:val="28"/>
        </w:rPr>
        <w:t>АНКЕТА</w:t>
      </w:r>
    </w:p>
    <w:p w:rsidR="00AA03C9" w:rsidRDefault="00AA03C9" w:rsidP="00AA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кандидата в члены Общественного совета </w:t>
      </w:r>
    </w:p>
    <w:p w:rsidR="00AA03C9" w:rsidRPr="00AA03C9" w:rsidRDefault="00AA03C9" w:rsidP="00AA03C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Главном управлении МЧС России по Амурской области</w:t>
      </w:r>
    </w:p>
    <w:p w:rsidR="00B72FC5" w:rsidRPr="00B72FC5" w:rsidRDefault="00AA03C9" w:rsidP="00AA03C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E029F" wp14:editId="6D375F6E">
                <wp:simplePos x="0" y="0"/>
                <wp:positionH relativeFrom="column">
                  <wp:posOffset>5605647</wp:posOffset>
                </wp:positionH>
                <wp:positionV relativeFrom="paragraph">
                  <wp:posOffset>148761</wp:posOffset>
                </wp:positionV>
                <wp:extent cx="1009935" cy="1255594"/>
                <wp:effectExtent l="0" t="0" r="19050" b="2095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5" cy="1255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3C9" w:rsidRDefault="00AA03C9" w:rsidP="00AA03C9">
                            <w:pPr>
                              <w:jc w:val="center"/>
                            </w:pPr>
                          </w:p>
                          <w:p w:rsidR="00AA03C9" w:rsidRDefault="00AA03C9" w:rsidP="00AA03C9">
                            <w:pPr>
                              <w:jc w:val="center"/>
                            </w:pPr>
                            <w:r>
                              <w:t>Место для 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7E029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1.4pt;margin-top:11.7pt;width:79.5pt;height:9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" fillcolor="white [3201]" strokeweight=".5pt">
                <v:textbox>
                  <w:txbxContent>
                    <w:p w:rsidR="00AA03C9" w:rsidRDefault="00AA03C9" w:rsidP="00AA03C9">
                      <w:pPr>
                        <w:jc w:val="center"/>
                      </w:pPr>
                    </w:p>
                    <w:p w:rsidR="00AA03C9" w:rsidRDefault="00AA03C9" w:rsidP="00AA03C9">
                      <w:pPr>
                        <w:jc w:val="center"/>
                      </w:pPr>
                      <w:r>
                        <w:t>Место для фотографии</w:t>
                      </w:r>
                    </w:p>
                  </w:txbxContent>
                </v:textbox>
              </v:shape>
            </w:pict>
          </mc:Fallback>
        </mc:AlternateContent>
      </w:r>
    </w:p>
    <w:p w:rsidR="00AA03C9" w:rsidRDefault="007C234C" w:rsidP="007C234C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03C9">
        <w:rPr>
          <w:sz w:val="28"/>
          <w:szCs w:val="28"/>
        </w:rPr>
        <w:t>_________________________________________________________</w:t>
      </w:r>
    </w:p>
    <w:p w:rsidR="00AA03C9" w:rsidRDefault="00AA03C9" w:rsidP="00AA03C9">
      <w:pPr>
        <w:pStyle w:val="ab"/>
        <w:ind w:left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</w:t>
      </w:r>
      <w:r w:rsidRPr="00AA03C9">
        <w:rPr>
          <w:i/>
          <w:sz w:val="20"/>
          <w:szCs w:val="20"/>
        </w:rPr>
        <w:t>(фамилия)</w:t>
      </w:r>
    </w:p>
    <w:p w:rsidR="00AA03C9" w:rsidRDefault="00AA03C9" w:rsidP="00AA03C9">
      <w:pPr>
        <w:pStyle w:val="ab"/>
        <w:ind w:left="0"/>
        <w:rPr>
          <w:i/>
          <w:sz w:val="20"/>
          <w:szCs w:val="20"/>
        </w:rPr>
      </w:pPr>
    </w:p>
    <w:p w:rsidR="00AA03C9" w:rsidRDefault="00AA03C9" w:rsidP="00AA03C9">
      <w:pPr>
        <w:pStyle w:val="ab"/>
        <w:ind w:left="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</w:t>
      </w:r>
      <w:r w:rsidR="007C234C">
        <w:rPr>
          <w:i/>
          <w:sz w:val="20"/>
          <w:szCs w:val="20"/>
        </w:rPr>
        <w:t>__</w:t>
      </w:r>
    </w:p>
    <w:p w:rsidR="00AA03C9" w:rsidRDefault="00AA03C9" w:rsidP="00AA03C9">
      <w:pPr>
        <w:pStyle w:val="ab"/>
        <w:ind w:left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(имя)</w:t>
      </w:r>
    </w:p>
    <w:p w:rsidR="00AA03C9" w:rsidRDefault="00AA03C9" w:rsidP="00AA03C9">
      <w:pPr>
        <w:pStyle w:val="ab"/>
        <w:ind w:left="0"/>
        <w:rPr>
          <w:i/>
          <w:sz w:val="20"/>
          <w:szCs w:val="20"/>
        </w:rPr>
      </w:pPr>
    </w:p>
    <w:p w:rsidR="00AA03C9" w:rsidRPr="007C234C" w:rsidRDefault="00AA03C9" w:rsidP="00AA03C9">
      <w:pPr>
        <w:pStyle w:val="ab"/>
        <w:ind w:left="0"/>
        <w:rPr>
          <w:sz w:val="20"/>
          <w:szCs w:val="20"/>
        </w:rPr>
      </w:pPr>
      <w:r>
        <w:rPr>
          <w:i/>
          <w:sz w:val="20"/>
          <w:szCs w:val="20"/>
        </w:rPr>
        <w:t>_______________________________________________</w:t>
      </w:r>
      <w:r w:rsidRPr="00AA03C9">
        <w:rPr>
          <w:i/>
          <w:sz w:val="20"/>
          <w:szCs w:val="20"/>
        </w:rPr>
        <w:t>________________________________</w:t>
      </w:r>
      <w:r w:rsidR="007C234C">
        <w:rPr>
          <w:i/>
          <w:sz w:val="20"/>
          <w:szCs w:val="20"/>
        </w:rPr>
        <w:t>__</w:t>
      </w:r>
      <w:r w:rsidR="007C234C">
        <w:rPr>
          <w:sz w:val="20"/>
          <w:szCs w:val="20"/>
        </w:rPr>
        <w:t>_</w:t>
      </w:r>
    </w:p>
    <w:p w:rsidR="00AA03C9" w:rsidRDefault="00AA03C9" w:rsidP="007C234C">
      <w:pPr>
        <w:pStyle w:val="ab"/>
        <w:ind w:left="0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(отчество)</w:t>
      </w:r>
    </w:p>
    <w:p w:rsidR="007C234C" w:rsidRDefault="007C234C" w:rsidP="007C234C">
      <w:pPr>
        <w:pStyle w:val="ab"/>
        <w:ind w:left="0"/>
        <w:rPr>
          <w:sz w:val="28"/>
          <w:szCs w:val="28"/>
        </w:rPr>
      </w:pPr>
      <w:r w:rsidRPr="007C234C">
        <w:rPr>
          <w:sz w:val="28"/>
          <w:szCs w:val="28"/>
        </w:rPr>
        <w:t xml:space="preserve">2. </w:t>
      </w:r>
      <w:r>
        <w:rPr>
          <w:sz w:val="28"/>
          <w:szCs w:val="28"/>
        </w:rPr>
        <w:t>«____» 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    ________________________________</w:t>
      </w:r>
    </w:p>
    <w:p w:rsidR="007C234C" w:rsidRDefault="007C234C" w:rsidP="007C234C">
      <w:pPr>
        <w:pStyle w:val="ab"/>
        <w:ind w:left="0"/>
        <w:rPr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</w:t>
      </w:r>
      <w:r w:rsidRPr="007C234C">
        <w:rPr>
          <w:i/>
          <w:sz w:val="16"/>
          <w:szCs w:val="16"/>
        </w:rPr>
        <w:t xml:space="preserve">(Дата </w:t>
      </w:r>
      <w:proofErr w:type="gramStart"/>
      <w:r w:rsidRPr="007C234C">
        <w:rPr>
          <w:i/>
          <w:sz w:val="16"/>
          <w:szCs w:val="16"/>
        </w:rPr>
        <w:t>рождения)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(место рождения)</w:t>
      </w:r>
    </w:p>
    <w:p w:rsidR="007C234C" w:rsidRDefault="007C234C" w:rsidP="007C234C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</w:t>
      </w:r>
    </w:p>
    <w:p w:rsidR="007C234C" w:rsidRDefault="007C234C" w:rsidP="007C234C">
      <w:pPr>
        <w:pStyle w:val="ab"/>
        <w:ind w:left="0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</w:t>
      </w:r>
      <w:r w:rsidRPr="007C234C">
        <w:rPr>
          <w:i/>
          <w:sz w:val="16"/>
          <w:szCs w:val="16"/>
        </w:rPr>
        <w:t>(почтовый адрес для связи с индексом)</w:t>
      </w:r>
    </w:p>
    <w:p w:rsidR="007C234C" w:rsidRDefault="007C234C" w:rsidP="007C234C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7C234C" w:rsidRDefault="007C234C" w:rsidP="007C234C">
      <w:pPr>
        <w:pStyle w:val="ab"/>
        <w:ind w:left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</w:t>
      </w:r>
      <w:r w:rsidRPr="007C234C">
        <w:rPr>
          <w:i/>
          <w:sz w:val="16"/>
          <w:szCs w:val="16"/>
        </w:rPr>
        <w:t>(номер телефон, адрес электронной почты)</w:t>
      </w:r>
    </w:p>
    <w:p w:rsidR="007C234C" w:rsidRDefault="007C234C" w:rsidP="007C234C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</w:t>
      </w:r>
    </w:p>
    <w:p w:rsidR="007C234C" w:rsidRDefault="007C234C" w:rsidP="007C234C">
      <w:pPr>
        <w:pStyle w:val="ab"/>
        <w:ind w:left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</w:t>
      </w:r>
      <w:r w:rsidRPr="007C234C">
        <w:rPr>
          <w:i/>
          <w:sz w:val="16"/>
          <w:szCs w:val="16"/>
        </w:rPr>
        <w:t>(гражданство)</w:t>
      </w:r>
      <w:r>
        <w:rPr>
          <w:i/>
          <w:sz w:val="16"/>
          <w:szCs w:val="16"/>
        </w:rPr>
        <w:t xml:space="preserve"> </w:t>
      </w:r>
    </w:p>
    <w:p w:rsidR="007C234C" w:rsidRDefault="007C234C" w:rsidP="007C234C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</w:t>
      </w:r>
    </w:p>
    <w:p w:rsidR="007C234C" w:rsidRDefault="007C234C" w:rsidP="007C234C">
      <w:pPr>
        <w:pStyle w:val="ab"/>
        <w:ind w:left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</w:t>
      </w:r>
      <w:r w:rsidRPr="007C234C">
        <w:rPr>
          <w:i/>
          <w:sz w:val="16"/>
          <w:szCs w:val="16"/>
        </w:rPr>
        <w:t>(паспорт или документ, его заменяющий: вид документа, серия, номер, дата выдачи, кем выдан)</w:t>
      </w:r>
    </w:p>
    <w:p w:rsidR="007C234C" w:rsidRDefault="007C234C" w:rsidP="007C234C">
      <w:pPr>
        <w:rPr>
          <w:sz w:val="28"/>
          <w:szCs w:val="28"/>
        </w:rPr>
      </w:pPr>
    </w:p>
    <w:p w:rsidR="007C234C" w:rsidRDefault="007C234C" w:rsidP="007C234C">
      <w:pPr>
        <w:rPr>
          <w:sz w:val="28"/>
          <w:szCs w:val="28"/>
        </w:rPr>
      </w:pPr>
    </w:p>
    <w:p w:rsidR="007C234C" w:rsidRPr="006A17B3" w:rsidRDefault="006A17B3" w:rsidP="006A17B3">
      <w:pPr>
        <w:rPr>
          <w:sz w:val="28"/>
          <w:szCs w:val="28"/>
        </w:rPr>
      </w:pPr>
      <w:r>
        <w:rPr>
          <w:sz w:val="28"/>
          <w:szCs w:val="28"/>
        </w:rPr>
        <w:t xml:space="preserve">6.         </w:t>
      </w:r>
      <w:r w:rsidR="007C234C" w:rsidRPr="006A17B3">
        <w:rPr>
          <w:sz w:val="28"/>
          <w:szCs w:val="28"/>
        </w:rPr>
        <w:t>Сведения об образовании, наличии учёной степени, учёного звания</w:t>
      </w:r>
    </w:p>
    <w:p w:rsidR="007C234C" w:rsidRDefault="007C234C" w:rsidP="007C234C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74"/>
        <w:gridCol w:w="3441"/>
        <w:gridCol w:w="4683"/>
      </w:tblGrid>
      <w:tr w:rsidR="007C234C" w:rsidRPr="009C49F1" w:rsidTr="009C49F1">
        <w:tc>
          <w:tcPr>
            <w:tcW w:w="2093" w:type="dxa"/>
          </w:tcPr>
          <w:p w:rsidR="007C234C" w:rsidRPr="009C49F1" w:rsidRDefault="007C234C" w:rsidP="007C234C">
            <w:pPr>
              <w:jc w:val="center"/>
              <w:rPr>
                <w:sz w:val="20"/>
                <w:szCs w:val="20"/>
              </w:rPr>
            </w:pPr>
            <w:r w:rsidRPr="009C49F1"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3475" w:type="dxa"/>
          </w:tcPr>
          <w:p w:rsidR="007C234C" w:rsidRPr="009C49F1" w:rsidRDefault="007C234C" w:rsidP="007C234C">
            <w:pPr>
              <w:jc w:val="center"/>
              <w:rPr>
                <w:sz w:val="20"/>
                <w:szCs w:val="20"/>
              </w:rPr>
            </w:pPr>
            <w:r w:rsidRPr="009C49F1">
              <w:rPr>
                <w:sz w:val="20"/>
                <w:szCs w:val="20"/>
              </w:rPr>
              <w:t>Наименование образовательного (научного) заведения</w:t>
            </w:r>
          </w:p>
        </w:tc>
        <w:tc>
          <w:tcPr>
            <w:tcW w:w="4746" w:type="dxa"/>
          </w:tcPr>
          <w:p w:rsidR="007C234C" w:rsidRPr="009C49F1" w:rsidRDefault="007C234C" w:rsidP="007C234C">
            <w:pPr>
              <w:jc w:val="center"/>
              <w:rPr>
                <w:sz w:val="20"/>
                <w:szCs w:val="20"/>
              </w:rPr>
            </w:pPr>
            <w:r w:rsidRPr="009C49F1">
              <w:rPr>
                <w:sz w:val="20"/>
                <w:szCs w:val="20"/>
              </w:rPr>
              <w:t>Направление подготовки или специальность, квалификация, учёная степень, учёное звание</w:t>
            </w:r>
          </w:p>
        </w:tc>
      </w:tr>
      <w:tr w:rsidR="007C234C" w:rsidRPr="009C49F1" w:rsidTr="009C49F1">
        <w:tc>
          <w:tcPr>
            <w:tcW w:w="2093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</w:tr>
      <w:tr w:rsidR="007C234C" w:rsidRPr="009C49F1" w:rsidTr="009C49F1">
        <w:tc>
          <w:tcPr>
            <w:tcW w:w="2093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</w:tr>
      <w:tr w:rsidR="007C234C" w:rsidRPr="009C49F1" w:rsidTr="009C49F1">
        <w:tc>
          <w:tcPr>
            <w:tcW w:w="2093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</w:tr>
      <w:tr w:rsidR="007C234C" w:rsidRPr="009C49F1" w:rsidTr="009C49F1">
        <w:tc>
          <w:tcPr>
            <w:tcW w:w="2093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</w:tr>
      <w:tr w:rsidR="007C234C" w:rsidRPr="009C49F1" w:rsidTr="009C49F1">
        <w:tc>
          <w:tcPr>
            <w:tcW w:w="2093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</w:tr>
      <w:tr w:rsidR="007C234C" w:rsidRPr="009C49F1" w:rsidTr="009C49F1">
        <w:tc>
          <w:tcPr>
            <w:tcW w:w="2093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7C234C" w:rsidRPr="009C49F1" w:rsidRDefault="007C234C" w:rsidP="007C234C">
            <w:pPr>
              <w:rPr>
                <w:sz w:val="20"/>
                <w:szCs w:val="20"/>
              </w:rPr>
            </w:pPr>
          </w:p>
        </w:tc>
      </w:tr>
    </w:tbl>
    <w:p w:rsidR="007C234C" w:rsidRDefault="007C234C" w:rsidP="007C234C">
      <w:pPr>
        <w:rPr>
          <w:sz w:val="28"/>
          <w:szCs w:val="28"/>
        </w:rPr>
      </w:pPr>
    </w:p>
    <w:p w:rsidR="009C49F1" w:rsidRDefault="009C49F1" w:rsidP="007C234C">
      <w:pPr>
        <w:rPr>
          <w:sz w:val="28"/>
          <w:szCs w:val="28"/>
        </w:rPr>
      </w:pPr>
    </w:p>
    <w:p w:rsidR="009C49F1" w:rsidRPr="006A17B3" w:rsidRDefault="006A17B3" w:rsidP="006A17B3">
      <w:pPr>
        <w:rPr>
          <w:sz w:val="28"/>
          <w:szCs w:val="28"/>
        </w:rPr>
      </w:pPr>
      <w:r>
        <w:rPr>
          <w:sz w:val="28"/>
          <w:szCs w:val="28"/>
        </w:rPr>
        <w:t xml:space="preserve">7.         </w:t>
      </w:r>
      <w:r w:rsidR="009C49F1" w:rsidRPr="006A17B3">
        <w:rPr>
          <w:sz w:val="28"/>
          <w:szCs w:val="28"/>
        </w:rPr>
        <w:t>Сведения о трудовой деятельности за последние 10 лет</w:t>
      </w:r>
    </w:p>
    <w:p w:rsidR="009C49F1" w:rsidRDefault="009C49F1" w:rsidP="009C49F1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80"/>
        <w:gridCol w:w="3429"/>
        <w:gridCol w:w="4689"/>
      </w:tblGrid>
      <w:tr w:rsidR="009C49F1" w:rsidRPr="009C49F1" w:rsidTr="009C49F1">
        <w:tc>
          <w:tcPr>
            <w:tcW w:w="2093" w:type="dxa"/>
          </w:tcPr>
          <w:p w:rsidR="009C49F1" w:rsidRPr="009C49F1" w:rsidRDefault="009C49F1" w:rsidP="009C49F1">
            <w:pPr>
              <w:jc w:val="center"/>
              <w:rPr>
                <w:sz w:val="20"/>
                <w:szCs w:val="20"/>
              </w:rPr>
            </w:pPr>
            <w:r w:rsidRPr="009C49F1">
              <w:rPr>
                <w:sz w:val="20"/>
                <w:szCs w:val="20"/>
              </w:rPr>
              <w:t>Год поступления и ухода</w:t>
            </w:r>
          </w:p>
        </w:tc>
        <w:tc>
          <w:tcPr>
            <w:tcW w:w="3475" w:type="dxa"/>
          </w:tcPr>
          <w:p w:rsidR="009C49F1" w:rsidRPr="009C49F1" w:rsidRDefault="009C49F1" w:rsidP="009C4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</w:t>
            </w:r>
          </w:p>
        </w:tc>
        <w:tc>
          <w:tcPr>
            <w:tcW w:w="4746" w:type="dxa"/>
          </w:tcPr>
          <w:p w:rsidR="009C49F1" w:rsidRPr="009C49F1" w:rsidRDefault="009C49F1" w:rsidP="009C4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</w:t>
            </w:r>
          </w:p>
        </w:tc>
      </w:tr>
      <w:tr w:rsidR="009C49F1" w:rsidRPr="009C49F1" w:rsidTr="009C49F1">
        <w:tc>
          <w:tcPr>
            <w:tcW w:w="2093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  <w:tr w:rsidR="009C49F1" w:rsidRPr="009C49F1" w:rsidTr="009C49F1">
        <w:tc>
          <w:tcPr>
            <w:tcW w:w="2093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  <w:tr w:rsidR="009C49F1" w:rsidRPr="009C49F1" w:rsidTr="009C49F1">
        <w:tc>
          <w:tcPr>
            <w:tcW w:w="2093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  <w:tr w:rsidR="009C49F1" w:rsidRPr="009C49F1" w:rsidTr="009C49F1">
        <w:tc>
          <w:tcPr>
            <w:tcW w:w="2093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  <w:tr w:rsidR="009C49F1" w:rsidRPr="009C49F1" w:rsidTr="009C49F1">
        <w:tc>
          <w:tcPr>
            <w:tcW w:w="2093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  <w:tr w:rsidR="009C49F1" w:rsidRPr="009C49F1" w:rsidTr="009C49F1">
        <w:tc>
          <w:tcPr>
            <w:tcW w:w="2093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</w:tbl>
    <w:p w:rsidR="009C49F1" w:rsidRDefault="009C49F1" w:rsidP="009C49F1">
      <w:pPr>
        <w:rPr>
          <w:sz w:val="28"/>
          <w:szCs w:val="28"/>
        </w:rPr>
      </w:pPr>
    </w:p>
    <w:p w:rsidR="009C49F1" w:rsidRDefault="009C49F1" w:rsidP="009C49F1">
      <w:pPr>
        <w:rPr>
          <w:sz w:val="28"/>
          <w:szCs w:val="28"/>
        </w:rPr>
      </w:pPr>
    </w:p>
    <w:p w:rsidR="009C49F1" w:rsidRPr="006A17B3" w:rsidRDefault="006A17B3" w:rsidP="006A17B3">
      <w:pPr>
        <w:rPr>
          <w:sz w:val="28"/>
          <w:szCs w:val="28"/>
        </w:rPr>
      </w:pPr>
      <w:r>
        <w:rPr>
          <w:sz w:val="28"/>
          <w:szCs w:val="28"/>
        </w:rPr>
        <w:t xml:space="preserve">8.      </w:t>
      </w:r>
      <w:r w:rsidR="009C49F1" w:rsidRPr="006A17B3">
        <w:rPr>
          <w:sz w:val="28"/>
          <w:szCs w:val="28"/>
        </w:rPr>
        <w:t>Сведения об опыте общественной деятельности</w:t>
      </w:r>
    </w:p>
    <w:p w:rsidR="009C49F1" w:rsidRDefault="009C49F1" w:rsidP="009C49F1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72"/>
        <w:gridCol w:w="3440"/>
        <w:gridCol w:w="4686"/>
      </w:tblGrid>
      <w:tr w:rsidR="009C49F1" w:rsidRPr="009C49F1" w:rsidTr="009C49F1">
        <w:tc>
          <w:tcPr>
            <w:tcW w:w="2093" w:type="dxa"/>
          </w:tcPr>
          <w:p w:rsidR="009C49F1" w:rsidRPr="009C49F1" w:rsidRDefault="009C49F1" w:rsidP="009C4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3475" w:type="dxa"/>
          </w:tcPr>
          <w:p w:rsidR="009C49F1" w:rsidRPr="009C49F1" w:rsidRDefault="009C49F1" w:rsidP="009C4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общественной деятельности и/или должность, занимаемая позиция</w:t>
            </w:r>
          </w:p>
        </w:tc>
        <w:tc>
          <w:tcPr>
            <w:tcW w:w="4746" w:type="dxa"/>
          </w:tcPr>
          <w:p w:rsidR="009C49F1" w:rsidRPr="009C49F1" w:rsidRDefault="009C49F1" w:rsidP="009C4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 </w:t>
            </w:r>
          </w:p>
        </w:tc>
      </w:tr>
      <w:tr w:rsidR="009C49F1" w:rsidRPr="009C49F1" w:rsidTr="009C49F1">
        <w:tc>
          <w:tcPr>
            <w:tcW w:w="2093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  <w:tr w:rsidR="009C49F1" w:rsidRPr="009C49F1" w:rsidTr="009C49F1">
        <w:tc>
          <w:tcPr>
            <w:tcW w:w="2093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  <w:tr w:rsidR="009C49F1" w:rsidRPr="009C49F1" w:rsidTr="009C49F1">
        <w:tc>
          <w:tcPr>
            <w:tcW w:w="2093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  <w:tr w:rsidR="009C49F1" w:rsidRPr="009C49F1" w:rsidTr="009C49F1">
        <w:tc>
          <w:tcPr>
            <w:tcW w:w="2093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  <w:tr w:rsidR="009C49F1" w:rsidRPr="009C49F1" w:rsidTr="009C49F1">
        <w:tc>
          <w:tcPr>
            <w:tcW w:w="2093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  <w:tr w:rsidR="009C49F1" w:rsidRPr="009C49F1" w:rsidTr="009C49F1">
        <w:tc>
          <w:tcPr>
            <w:tcW w:w="2093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</w:tbl>
    <w:p w:rsidR="009C49F1" w:rsidRDefault="009C49F1" w:rsidP="009C49F1">
      <w:pPr>
        <w:rPr>
          <w:sz w:val="28"/>
          <w:szCs w:val="28"/>
        </w:rPr>
      </w:pPr>
    </w:p>
    <w:p w:rsidR="009C49F1" w:rsidRPr="006A17B3" w:rsidRDefault="006A17B3" w:rsidP="006A17B3">
      <w:pPr>
        <w:rPr>
          <w:sz w:val="28"/>
          <w:szCs w:val="28"/>
        </w:rPr>
      </w:pPr>
      <w:r>
        <w:rPr>
          <w:sz w:val="28"/>
          <w:szCs w:val="28"/>
        </w:rPr>
        <w:t xml:space="preserve">9.      </w:t>
      </w:r>
      <w:r w:rsidR="009C49F1" w:rsidRPr="006A17B3">
        <w:rPr>
          <w:sz w:val="28"/>
          <w:szCs w:val="28"/>
        </w:rPr>
        <w:t>Сведения об участии в экспертных и совещательных органах, рабочих группах при государственных органах и органах местного самоуправления</w:t>
      </w:r>
    </w:p>
    <w:p w:rsidR="009C49F1" w:rsidRDefault="009C49F1" w:rsidP="009C49F1">
      <w:pPr>
        <w:rPr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393"/>
        <w:gridCol w:w="3406"/>
        <w:gridCol w:w="3399"/>
      </w:tblGrid>
      <w:tr w:rsidR="009C49F1" w:rsidRPr="009C49F1" w:rsidTr="009C49F1">
        <w:trPr>
          <w:jc w:val="center"/>
        </w:trPr>
        <w:tc>
          <w:tcPr>
            <w:tcW w:w="3474" w:type="dxa"/>
          </w:tcPr>
          <w:p w:rsidR="009C49F1" w:rsidRPr="009C49F1" w:rsidRDefault="009C49F1" w:rsidP="009C4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начала и окончания</w:t>
            </w:r>
          </w:p>
        </w:tc>
        <w:tc>
          <w:tcPr>
            <w:tcW w:w="3475" w:type="dxa"/>
          </w:tcPr>
          <w:p w:rsidR="009C49F1" w:rsidRPr="009C49F1" w:rsidRDefault="009C49F1" w:rsidP="009C4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(группы)</w:t>
            </w:r>
          </w:p>
        </w:tc>
        <w:tc>
          <w:tcPr>
            <w:tcW w:w="3475" w:type="dxa"/>
          </w:tcPr>
          <w:p w:rsidR="009C49F1" w:rsidRPr="009C49F1" w:rsidRDefault="009C49F1" w:rsidP="009C4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 </w:t>
            </w:r>
          </w:p>
        </w:tc>
      </w:tr>
      <w:tr w:rsidR="009C49F1" w:rsidRPr="009C49F1" w:rsidTr="009C49F1">
        <w:trPr>
          <w:jc w:val="center"/>
        </w:trPr>
        <w:tc>
          <w:tcPr>
            <w:tcW w:w="3474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  <w:tr w:rsidR="009C49F1" w:rsidRPr="009C49F1" w:rsidTr="009C49F1">
        <w:trPr>
          <w:jc w:val="center"/>
        </w:trPr>
        <w:tc>
          <w:tcPr>
            <w:tcW w:w="3474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  <w:tr w:rsidR="009C49F1" w:rsidRPr="009C49F1" w:rsidTr="009C49F1">
        <w:trPr>
          <w:jc w:val="center"/>
        </w:trPr>
        <w:tc>
          <w:tcPr>
            <w:tcW w:w="3474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  <w:tr w:rsidR="009C49F1" w:rsidRPr="009C49F1" w:rsidTr="009C49F1">
        <w:trPr>
          <w:jc w:val="center"/>
        </w:trPr>
        <w:tc>
          <w:tcPr>
            <w:tcW w:w="3474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  <w:tr w:rsidR="009C49F1" w:rsidRPr="009C49F1" w:rsidTr="009C49F1">
        <w:trPr>
          <w:jc w:val="center"/>
        </w:trPr>
        <w:tc>
          <w:tcPr>
            <w:tcW w:w="3474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  <w:tr w:rsidR="009C49F1" w:rsidRPr="009C49F1" w:rsidTr="009C49F1">
        <w:trPr>
          <w:jc w:val="center"/>
        </w:trPr>
        <w:tc>
          <w:tcPr>
            <w:tcW w:w="3474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:rsidR="009C49F1" w:rsidRPr="009C49F1" w:rsidRDefault="009C49F1" w:rsidP="009C49F1">
            <w:pPr>
              <w:rPr>
                <w:sz w:val="20"/>
                <w:szCs w:val="20"/>
              </w:rPr>
            </w:pPr>
          </w:p>
        </w:tc>
      </w:tr>
    </w:tbl>
    <w:p w:rsidR="009C49F1" w:rsidRDefault="009C49F1" w:rsidP="009C49F1">
      <w:pPr>
        <w:rPr>
          <w:sz w:val="28"/>
          <w:szCs w:val="28"/>
        </w:rPr>
      </w:pPr>
    </w:p>
    <w:p w:rsidR="009C49F1" w:rsidRDefault="009C49F1" w:rsidP="009C49F1">
      <w:pPr>
        <w:rPr>
          <w:sz w:val="28"/>
          <w:szCs w:val="28"/>
        </w:rPr>
      </w:pPr>
      <w:r>
        <w:rPr>
          <w:sz w:val="28"/>
          <w:szCs w:val="28"/>
        </w:rPr>
        <w:t>10.______________________________________________________________________________________________________________________________________________</w:t>
      </w:r>
    </w:p>
    <w:p w:rsidR="009C49F1" w:rsidRDefault="009C49F1" w:rsidP="009C49F1">
      <w:pPr>
        <w:jc w:val="center"/>
        <w:rPr>
          <w:i/>
          <w:sz w:val="20"/>
          <w:szCs w:val="20"/>
        </w:rPr>
      </w:pPr>
      <w:r w:rsidRPr="009C49F1">
        <w:rPr>
          <w:i/>
          <w:sz w:val="20"/>
          <w:szCs w:val="20"/>
        </w:rPr>
        <w:t>(награды, поощрения, а также дополнительная информация, которую кандидат желает сообщить о себе)</w:t>
      </w:r>
    </w:p>
    <w:p w:rsidR="009C49F1" w:rsidRDefault="009C49F1" w:rsidP="009C49F1">
      <w:pPr>
        <w:jc w:val="center"/>
        <w:rPr>
          <w:sz w:val="28"/>
          <w:szCs w:val="28"/>
        </w:rPr>
      </w:pPr>
    </w:p>
    <w:p w:rsidR="009C49F1" w:rsidRDefault="009C49F1" w:rsidP="009C49F1">
      <w:pPr>
        <w:jc w:val="both"/>
        <w:rPr>
          <w:sz w:val="28"/>
          <w:szCs w:val="28"/>
        </w:rPr>
      </w:pPr>
      <w:r>
        <w:rPr>
          <w:sz w:val="28"/>
          <w:szCs w:val="28"/>
        </w:rPr>
        <w:t>11. □являюсь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(□ не являюсь) членом общественного совета при ином федеральном органе исполнительной власти </w:t>
      </w:r>
    </w:p>
    <w:p w:rsidR="007E796E" w:rsidRDefault="007E796E" w:rsidP="009C49F1">
      <w:pPr>
        <w:jc w:val="both"/>
        <w:rPr>
          <w:sz w:val="20"/>
          <w:szCs w:val="20"/>
        </w:rPr>
      </w:pPr>
      <w:r>
        <w:rPr>
          <w:sz w:val="28"/>
          <w:szCs w:val="28"/>
          <w:vertAlign w:val="superscript"/>
        </w:rPr>
        <w:t>1</w:t>
      </w:r>
      <w:r w:rsidRPr="007E796E">
        <w:rPr>
          <w:sz w:val="20"/>
          <w:szCs w:val="20"/>
        </w:rPr>
        <w:t xml:space="preserve">лица, </w:t>
      </w:r>
      <w:r>
        <w:rPr>
          <w:sz w:val="20"/>
          <w:szCs w:val="20"/>
        </w:rPr>
        <w:t>являющиеся членами общественных советов при иных федеральных органах исполнительной власти, могут быть выдвинуты в качестве кандидата в Общественный совет при МЧС России при условии предоставления письменного (заполняется собственноручно в свободной форме, предоставляется в оригинале) обязательства выйти из состава этих общественных советов в случае утверждения в качестве члена Общественного совета при МЧС России.</w:t>
      </w:r>
    </w:p>
    <w:p w:rsidR="007E796E" w:rsidRDefault="007E796E" w:rsidP="009C49F1">
      <w:pPr>
        <w:jc w:val="both"/>
        <w:rPr>
          <w:sz w:val="20"/>
          <w:szCs w:val="20"/>
        </w:rPr>
      </w:pPr>
    </w:p>
    <w:p w:rsidR="007E796E" w:rsidRDefault="007E796E" w:rsidP="009C49F1">
      <w:pPr>
        <w:jc w:val="both"/>
        <w:rPr>
          <w:sz w:val="28"/>
          <w:szCs w:val="28"/>
        </w:rPr>
      </w:pPr>
      <w:r>
        <w:rPr>
          <w:sz w:val="28"/>
          <w:szCs w:val="28"/>
        </w:rPr>
        <w:t>12.ПОДТВЕРЖДАЮ:</w:t>
      </w:r>
    </w:p>
    <w:p w:rsidR="007E796E" w:rsidRDefault="007E796E" w:rsidP="009C49F1">
      <w:pPr>
        <w:jc w:val="both"/>
        <w:rPr>
          <w:sz w:val="28"/>
          <w:szCs w:val="28"/>
        </w:rPr>
      </w:pPr>
      <w:r>
        <w:rPr>
          <w:sz w:val="28"/>
          <w:szCs w:val="28"/>
        </w:rPr>
        <w:t>1) достоверность предоставленных сведений              ___________________</w:t>
      </w:r>
    </w:p>
    <w:p w:rsidR="007E796E" w:rsidRDefault="007E796E" w:rsidP="009C49F1">
      <w:pPr>
        <w:jc w:val="both"/>
        <w:rPr>
          <w:i/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7E796E">
        <w:rPr>
          <w:i/>
          <w:sz w:val="18"/>
          <w:szCs w:val="18"/>
        </w:rPr>
        <w:t xml:space="preserve">(подпись)        </w:t>
      </w:r>
    </w:p>
    <w:p w:rsidR="007E796E" w:rsidRDefault="007E796E" w:rsidP="007E796E">
      <w:pPr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непогашенной или неснятой судимости___________________</w:t>
      </w:r>
    </w:p>
    <w:p w:rsidR="007E796E" w:rsidRDefault="007E796E" w:rsidP="007E796E">
      <w:pPr>
        <w:jc w:val="both"/>
        <w:rPr>
          <w:i/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7E796E">
        <w:rPr>
          <w:i/>
          <w:sz w:val="18"/>
          <w:szCs w:val="18"/>
        </w:rPr>
        <w:t xml:space="preserve">(подпись)        </w:t>
      </w:r>
    </w:p>
    <w:p w:rsidR="007E796E" w:rsidRDefault="007E796E" w:rsidP="007E7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отсутствие в отношении меня решения суда о </w:t>
      </w:r>
    </w:p>
    <w:p w:rsidR="007E796E" w:rsidRDefault="007E796E" w:rsidP="007E7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признании недееспособным                                       ___________________</w:t>
      </w:r>
    </w:p>
    <w:p w:rsidR="007E796E" w:rsidRDefault="007E796E" w:rsidP="007E796E">
      <w:pPr>
        <w:jc w:val="both"/>
        <w:rPr>
          <w:i/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7E796E">
        <w:rPr>
          <w:i/>
          <w:sz w:val="18"/>
          <w:szCs w:val="18"/>
        </w:rPr>
        <w:t xml:space="preserve">(подпись)     </w:t>
      </w:r>
    </w:p>
    <w:p w:rsidR="007E796E" w:rsidRDefault="007E796E" w:rsidP="007E796E">
      <w:pPr>
        <w:jc w:val="both"/>
        <w:rPr>
          <w:sz w:val="28"/>
          <w:szCs w:val="28"/>
        </w:rPr>
      </w:pPr>
      <w:r>
        <w:rPr>
          <w:sz w:val="28"/>
          <w:szCs w:val="28"/>
        </w:rPr>
        <w:t>4) отсутствие двойного гражданства                              ___________________</w:t>
      </w:r>
    </w:p>
    <w:p w:rsidR="007E796E" w:rsidRDefault="007E796E" w:rsidP="007E796E">
      <w:pPr>
        <w:jc w:val="both"/>
        <w:rPr>
          <w:i/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7E796E">
        <w:rPr>
          <w:i/>
          <w:sz w:val="18"/>
          <w:szCs w:val="18"/>
        </w:rPr>
        <w:t xml:space="preserve">(подпись)        </w:t>
      </w:r>
    </w:p>
    <w:p w:rsidR="007E796E" w:rsidRDefault="007E796E" w:rsidP="007E796E">
      <w:pPr>
        <w:jc w:val="both"/>
        <w:rPr>
          <w:i/>
          <w:sz w:val="18"/>
          <w:szCs w:val="18"/>
        </w:rPr>
      </w:pPr>
      <w:r w:rsidRPr="007E796E">
        <w:rPr>
          <w:i/>
          <w:sz w:val="18"/>
          <w:szCs w:val="18"/>
        </w:rPr>
        <w:t xml:space="preserve">   </w:t>
      </w:r>
    </w:p>
    <w:p w:rsidR="0087487A" w:rsidRDefault="007E796E" w:rsidP="0087487A">
      <w:pPr>
        <w:jc w:val="both"/>
        <w:rPr>
          <w:sz w:val="28"/>
          <w:szCs w:val="28"/>
        </w:rPr>
      </w:pPr>
      <w:r w:rsidRPr="007E796E">
        <w:rPr>
          <w:sz w:val="28"/>
          <w:szCs w:val="28"/>
        </w:rPr>
        <w:t xml:space="preserve">5)  </w:t>
      </w:r>
      <w:r w:rsidR="0087487A">
        <w:rPr>
          <w:sz w:val="28"/>
          <w:szCs w:val="28"/>
        </w:rPr>
        <w:t>отсутствие конфликта интересов, связанного с осуществлением деятельности члена Общественного совета при МЧС России              ___________________</w:t>
      </w:r>
    </w:p>
    <w:p w:rsidR="0087487A" w:rsidRDefault="0087487A" w:rsidP="0087487A">
      <w:pPr>
        <w:jc w:val="both"/>
        <w:rPr>
          <w:i/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7E796E">
        <w:rPr>
          <w:i/>
          <w:sz w:val="18"/>
          <w:szCs w:val="18"/>
        </w:rPr>
        <w:t xml:space="preserve">(подпись)        </w:t>
      </w:r>
    </w:p>
    <w:p w:rsidR="0087487A" w:rsidRDefault="007E796E" w:rsidP="0087487A">
      <w:pPr>
        <w:jc w:val="both"/>
        <w:rPr>
          <w:sz w:val="28"/>
          <w:szCs w:val="28"/>
        </w:rPr>
      </w:pPr>
      <w:r w:rsidRPr="007E796E">
        <w:rPr>
          <w:sz w:val="28"/>
          <w:szCs w:val="28"/>
        </w:rPr>
        <w:t xml:space="preserve"> </w:t>
      </w:r>
      <w:r w:rsidR="0087487A">
        <w:rPr>
          <w:sz w:val="28"/>
          <w:szCs w:val="28"/>
        </w:rPr>
        <w:t>Даю согласие на проверку представленных мной сведений    ___________________</w:t>
      </w:r>
    </w:p>
    <w:p w:rsidR="0087487A" w:rsidRDefault="0087487A" w:rsidP="0087487A">
      <w:pPr>
        <w:jc w:val="both"/>
        <w:rPr>
          <w:i/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7E796E">
        <w:rPr>
          <w:i/>
          <w:sz w:val="18"/>
          <w:szCs w:val="18"/>
        </w:rPr>
        <w:t xml:space="preserve">(подпись)        </w:t>
      </w:r>
    </w:p>
    <w:p w:rsidR="0087487A" w:rsidRDefault="0087487A" w:rsidP="0087487A">
      <w:pPr>
        <w:rPr>
          <w:sz w:val="28"/>
          <w:szCs w:val="28"/>
        </w:rPr>
      </w:pPr>
      <w:r w:rsidRPr="0087487A">
        <w:rPr>
          <w:sz w:val="28"/>
          <w:szCs w:val="28"/>
        </w:rPr>
        <w:t>«_____» _______</w:t>
      </w:r>
      <w:r>
        <w:rPr>
          <w:sz w:val="28"/>
          <w:szCs w:val="28"/>
        </w:rPr>
        <w:t xml:space="preserve"> _______г.                ________________/________________</w:t>
      </w:r>
    </w:p>
    <w:p w:rsidR="0087487A" w:rsidRDefault="0087487A" w:rsidP="0087487A">
      <w:pPr>
        <w:rPr>
          <w:i/>
          <w:sz w:val="16"/>
          <w:szCs w:val="16"/>
        </w:rPr>
      </w:pPr>
      <w:r w:rsidRPr="0087487A">
        <w:rPr>
          <w:i/>
          <w:sz w:val="16"/>
          <w:szCs w:val="16"/>
        </w:rPr>
        <w:t xml:space="preserve">                              (дата </w:t>
      </w:r>
      <w:proofErr w:type="gramStart"/>
      <w:r w:rsidRPr="0087487A">
        <w:rPr>
          <w:i/>
          <w:sz w:val="16"/>
          <w:szCs w:val="16"/>
        </w:rPr>
        <w:t>заполнения)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                                                            (подпись)                                   (расшифровка)</w:t>
      </w:r>
    </w:p>
    <w:p w:rsidR="0087487A" w:rsidRDefault="0087487A" w:rsidP="0087487A">
      <w:pPr>
        <w:rPr>
          <w:i/>
          <w:sz w:val="16"/>
          <w:szCs w:val="16"/>
        </w:rPr>
      </w:pPr>
    </w:p>
    <w:p w:rsidR="00E219E0" w:rsidRDefault="00E219E0" w:rsidP="0087487A">
      <w:pPr>
        <w:jc w:val="right"/>
        <w:rPr>
          <w:sz w:val="28"/>
          <w:szCs w:val="28"/>
        </w:rPr>
      </w:pPr>
    </w:p>
    <w:p w:rsidR="00E219E0" w:rsidRDefault="00E219E0" w:rsidP="0087487A">
      <w:pPr>
        <w:jc w:val="right"/>
        <w:rPr>
          <w:sz w:val="28"/>
          <w:szCs w:val="28"/>
        </w:rPr>
      </w:pPr>
    </w:p>
    <w:p w:rsidR="00E219E0" w:rsidRDefault="00E219E0" w:rsidP="0087487A">
      <w:pPr>
        <w:jc w:val="right"/>
        <w:rPr>
          <w:sz w:val="28"/>
          <w:szCs w:val="28"/>
        </w:rPr>
      </w:pPr>
    </w:p>
    <w:p w:rsidR="00E219E0" w:rsidRDefault="00E219E0" w:rsidP="0087487A">
      <w:pPr>
        <w:jc w:val="right"/>
        <w:rPr>
          <w:sz w:val="28"/>
          <w:szCs w:val="28"/>
        </w:rPr>
      </w:pPr>
      <w:bookmarkStart w:id="0" w:name="_GoBack"/>
      <w:bookmarkEnd w:id="0"/>
    </w:p>
    <w:sectPr w:rsidR="00E219E0" w:rsidSect="003D7531">
      <w:pgSz w:w="11909" w:h="16838"/>
      <w:pgMar w:top="1134" w:right="567" w:bottom="993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3"/>
    <w:multiLevelType w:val="multilevel"/>
    <w:tmpl w:val="00000012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1D1F650D"/>
    <w:multiLevelType w:val="hybridMultilevel"/>
    <w:tmpl w:val="D732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A08D8"/>
    <w:multiLevelType w:val="multilevel"/>
    <w:tmpl w:val="EC726F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000000"/>
      </w:rPr>
    </w:lvl>
  </w:abstractNum>
  <w:abstractNum w:abstractNumId="16" w15:restartNumberingAfterBreak="0">
    <w:nsid w:val="34C35FFD"/>
    <w:multiLevelType w:val="hybridMultilevel"/>
    <w:tmpl w:val="5B1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14D25"/>
    <w:multiLevelType w:val="multilevel"/>
    <w:tmpl w:val="8DC8B5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18" w15:restartNumberingAfterBreak="0">
    <w:nsid w:val="3CB406F8"/>
    <w:multiLevelType w:val="hybridMultilevel"/>
    <w:tmpl w:val="87DC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671D2"/>
    <w:multiLevelType w:val="multilevel"/>
    <w:tmpl w:val="6E82E1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6D9D6AB8"/>
    <w:multiLevelType w:val="multilevel"/>
    <w:tmpl w:val="C47A17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0"/>
  </w:num>
  <w:num w:numId="16">
    <w:abstractNumId w:val="17"/>
  </w:num>
  <w:num w:numId="17">
    <w:abstractNumId w:val="15"/>
  </w:num>
  <w:num w:numId="18">
    <w:abstractNumId w:val="0"/>
  </w:num>
  <w:num w:numId="19">
    <w:abstractNumId w:val="16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2F"/>
    <w:rsid w:val="0004188D"/>
    <w:rsid w:val="00076BDE"/>
    <w:rsid w:val="0010048F"/>
    <w:rsid w:val="00136C31"/>
    <w:rsid w:val="00161335"/>
    <w:rsid w:val="001B44A3"/>
    <w:rsid w:val="001C52CC"/>
    <w:rsid w:val="001D0A05"/>
    <w:rsid w:val="001E0D6D"/>
    <w:rsid w:val="0020237C"/>
    <w:rsid w:val="0026779A"/>
    <w:rsid w:val="002D1055"/>
    <w:rsid w:val="002D2097"/>
    <w:rsid w:val="002E0654"/>
    <w:rsid w:val="003142C7"/>
    <w:rsid w:val="00330DBB"/>
    <w:rsid w:val="00347627"/>
    <w:rsid w:val="003C464A"/>
    <w:rsid w:val="003D1692"/>
    <w:rsid w:val="003D4F65"/>
    <w:rsid w:val="003D7531"/>
    <w:rsid w:val="00451E04"/>
    <w:rsid w:val="004710D6"/>
    <w:rsid w:val="004A7BED"/>
    <w:rsid w:val="004E0F18"/>
    <w:rsid w:val="004F01F6"/>
    <w:rsid w:val="005953C5"/>
    <w:rsid w:val="005A0FD8"/>
    <w:rsid w:val="005C23AA"/>
    <w:rsid w:val="006A17B3"/>
    <w:rsid w:val="006E60BE"/>
    <w:rsid w:val="0073318C"/>
    <w:rsid w:val="00766392"/>
    <w:rsid w:val="00776C22"/>
    <w:rsid w:val="00794D22"/>
    <w:rsid w:val="007C06B5"/>
    <w:rsid w:val="007C234C"/>
    <w:rsid w:val="007E796E"/>
    <w:rsid w:val="00853B2F"/>
    <w:rsid w:val="0087487A"/>
    <w:rsid w:val="008B390E"/>
    <w:rsid w:val="008D778A"/>
    <w:rsid w:val="00930270"/>
    <w:rsid w:val="009326CD"/>
    <w:rsid w:val="0098289D"/>
    <w:rsid w:val="009C49F1"/>
    <w:rsid w:val="009D3C80"/>
    <w:rsid w:val="009F372B"/>
    <w:rsid w:val="00A6026C"/>
    <w:rsid w:val="00A946C7"/>
    <w:rsid w:val="00AA03C9"/>
    <w:rsid w:val="00AA5186"/>
    <w:rsid w:val="00AD4692"/>
    <w:rsid w:val="00B059A6"/>
    <w:rsid w:val="00B40817"/>
    <w:rsid w:val="00B72FC5"/>
    <w:rsid w:val="00B768EC"/>
    <w:rsid w:val="00BF4F54"/>
    <w:rsid w:val="00C90BA1"/>
    <w:rsid w:val="00CA2C66"/>
    <w:rsid w:val="00D02A24"/>
    <w:rsid w:val="00D1048E"/>
    <w:rsid w:val="00DB2BF4"/>
    <w:rsid w:val="00DF154E"/>
    <w:rsid w:val="00DF37DD"/>
    <w:rsid w:val="00E219E0"/>
    <w:rsid w:val="00E74F95"/>
    <w:rsid w:val="00EA2358"/>
    <w:rsid w:val="00EC54F5"/>
    <w:rsid w:val="00EF6092"/>
    <w:rsid w:val="00F9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70918-C99A-4D57-85F3-13CD9687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20237C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20237C"/>
    <w:rPr>
      <w:rFonts w:ascii="Times New Roman" w:hAnsi="Times New Roman" w:cs="Times New Roman"/>
      <w:b/>
      <w:bCs/>
      <w:spacing w:val="8"/>
      <w:shd w:val="clear" w:color="auto" w:fill="FFFFFF"/>
    </w:rPr>
  </w:style>
  <w:style w:type="character" w:customStyle="1" w:styleId="a6">
    <w:name w:val="Основной текст + Курсив"/>
    <w:aliases w:val="Интервал 0 pt"/>
    <w:basedOn w:val="1"/>
    <w:uiPriority w:val="99"/>
    <w:rsid w:val="0020237C"/>
    <w:rPr>
      <w:rFonts w:ascii="Times New Roman" w:hAnsi="Times New Roman" w:cs="Times New Roman"/>
      <w:i/>
      <w:iCs/>
      <w:spacing w:val="-9"/>
      <w:sz w:val="23"/>
      <w:szCs w:val="23"/>
      <w:shd w:val="clear" w:color="auto" w:fill="FFFFFF"/>
    </w:rPr>
  </w:style>
  <w:style w:type="character" w:customStyle="1" w:styleId="2">
    <w:name w:val="Основной текст + Курсив2"/>
    <w:aliases w:val="Интервал 0 pt4"/>
    <w:basedOn w:val="1"/>
    <w:uiPriority w:val="99"/>
    <w:rsid w:val="0020237C"/>
    <w:rPr>
      <w:rFonts w:ascii="Times New Roman" w:hAnsi="Times New Roman" w:cs="Times New Roman"/>
      <w:i/>
      <w:iCs/>
      <w:spacing w:val="-9"/>
      <w:sz w:val="23"/>
      <w:szCs w:val="23"/>
      <w:u w:val="single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20237C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styleId="a5">
    <w:name w:val="Body Text"/>
    <w:basedOn w:val="a"/>
    <w:link w:val="1"/>
    <w:uiPriority w:val="99"/>
    <w:rsid w:val="0020237C"/>
    <w:pPr>
      <w:widowControl w:val="0"/>
      <w:shd w:val="clear" w:color="auto" w:fill="FFFFFF"/>
      <w:spacing w:before="180" w:line="293" w:lineRule="exact"/>
      <w:ind w:hanging="260"/>
      <w:jc w:val="center"/>
    </w:pPr>
    <w:rPr>
      <w:rFonts w:eastAsiaTheme="minorHAnsi"/>
      <w:spacing w:val="5"/>
      <w:sz w:val="23"/>
      <w:szCs w:val="23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2023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basedOn w:val="a0"/>
    <w:link w:val="52"/>
    <w:uiPriority w:val="99"/>
    <w:rsid w:val="0020237C"/>
    <w:rPr>
      <w:rFonts w:ascii="Times New Roman" w:hAnsi="Times New Roman" w:cs="Times New Roman"/>
      <w:i/>
      <w:iCs/>
      <w:spacing w:val="5"/>
      <w:sz w:val="13"/>
      <w:szCs w:val="13"/>
      <w:shd w:val="clear" w:color="auto" w:fill="FFFFFF"/>
    </w:rPr>
  </w:style>
  <w:style w:type="character" w:customStyle="1" w:styleId="42">
    <w:name w:val="Заголовок №4 (2)_"/>
    <w:basedOn w:val="a0"/>
    <w:link w:val="420"/>
    <w:uiPriority w:val="99"/>
    <w:rsid w:val="0020237C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42TimesNewRoman">
    <w:name w:val="Заголовок №4 (2) + Times New Roman"/>
    <w:aliases w:val="11 pt,Не полужирный"/>
    <w:basedOn w:val="42"/>
    <w:uiPriority w:val="99"/>
    <w:rsid w:val="0020237C"/>
    <w:rPr>
      <w:rFonts w:ascii="Times New Roman" w:hAnsi="Times New Roman" w:cs="Times New Roman"/>
      <w:b w:val="0"/>
      <w:bCs w:val="0"/>
      <w:noProof/>
      <w:sz w:val="22"/>
      <w:szCs w:val="22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rsid w:val="0020237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11pt">
    <w:name w:val="Заголовок №4 + 11 pt"/>
    <w:basedOn w:val="4"/>
    <w:uiPriority w:val="99"/>
    <w:rsid w:val="0020237C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0237C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10"/>
    <w:uiPriority w:val="99"/>
    <w:rsid w:val="0020237C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a9">
    <w:name w:val="Подпись к таблице + Курсив"/>
    <w:aliases w:val="Интервал 0 pt3"/>
    <w:basedOn w:val="a8"/>
    <w:uiPriority w:val="99"/>
    <w:rsid w:val="0020237C"/>
    <w:rPr>
      <w:rFonts w:ascii="Times New Roman" w:hAnsi="Times New Roman" w:cs="Times New Roman"/>
      <w:i/>
      <w:iCs/>
      <w:spacing w:val="-9"/>
      <w:sz w:val="23"/>
      <w:szCs w:val="23"/>
      <w:u w:val="single"/>
      <w:shd w:val="clear" w:color="auto" w:fill="FFFFFF"/>
    </w:rPr>
  </w:style>
  <w:style w:type="character" w:customStyle="1" w:styleId="aa">
    <w:name w:val="Подпись к таблице"/>
    <w:basedOn w:val="a8"/>
    <w:uiPriority w:val="99"/>
    <w:rsid w:val="0020237C"/>
    <w:rPr>
      <w:rFonts w:ascii="Times New Roman" w:hAnsi="Times New Roman" w:cs="Times New Roman"/>
      <w:spacing w:val="5"/>
      <w:sz w:val="23"/>
      <w:szCs w:val="23"/>
      <w:u w:val="single"/>
      <w:shd w:val="clear" w:color="auto" w:fill="FFFFFF"/>
    </w:rPr>
  </w:style>
  <w:style w:type="character" w:customStyle="1" w:styleId="20">
    <w:name w:val="Подпись к таблице (2)_"/>
    <w:basedOn w:val="a0"/>
    <w:link w:val="21"/>
    <w:uiPriority w:val="99"/>
    <w:rsid w:val="0020237C"/>
    <w:rPr>
      <w:rFonts w:ascii="Arial" w:hAnsi="Arial" w:cs="Arial"/>
      <w:spacing w:val="8"/>
      <w:sz w:val="18"/>
      <w:szCs w:val="18"/>
      <w:shd w:val="clear" w:color="auto" w:fill="FFFFFF"/>
    </w:rPr>
  </w:style>
  <w:style w:type="character" w:customStyle="1" w:styleId="2Corbel">
    <w:name w:val="Подпись к таблице (2) + Corbel"/>
    <w:aliases w:val="10 pt,Интервал 0 pt2"/>
    <w:basedOn w:val="20"/>
    <w:uiPriority w:val="99"/>
    <w:rsid w:val="0020237C"/>
    <w:rPr>
      <w:rFonts w:ascii="Corbel" w:hAnsi="Corbel" w:cs="Corbel"/>
      <w:noProof/>
      <w:spacing w:val="0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0237C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20237C"/>
    <w:rPr>
      <w:rFonts w:ascii="Corbel" w:hAnsi="Corbel" w:cs="Corbel"/>
      <w:spacing w:val="-2"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20237C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20237C"/>
    <w:rPr>
      <w:rFonts w:ascii="Times New Roman" w:hAnsi="Times New Roman" w:cs="Times New Roman"/>
      <w:i/>
      <w:iCs/>
      <w:spacing w:val="7"/>
      <w:sz w:val="13"/>
      <w:szCs w:val="13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20237C"/>
    <w:rPr>
      <w:rFonts w:ascii="Arial" w:hAnsi="Arial" w:cs="Arial"/>
      <w:sz w:val="26"/>
      <w:szCs w:val="26"/>
      <w:shd w:val="clear" w:color="auto" w:fill="FFFFFF"/>
    </w:rPr>
  </w:style>
  <w:style w:type="character" w:customStyle="1" w:styleId="11">
    <w:name w:val="Основной текст + Курсив1"/>
    <w:aliases w:val="Интервал 0 pt1"/>
    <w:basedOn w:val="1"/>
    <w:uiPriority w:val="99"/>
    <w:rsid w:val="0020237C"/>
    <w:rPr>
      <w:rFonts w:ascii="Times New Roman" w:hAnsi="Times New Roman" w:cs="Times New Roman"/>
      <w:i/>
      <w:iCs/>
      <w:spacing w:val="15"/>
      <w:sz w:val="23"/>
      <w:szCs w:val="23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20237C"/>
    <w:rPr>
      <w:rFonts w:ascii="Segoe UI" w:hAnsi="Segoe UI" w:cs="Segoe UI"/>
      <w:b/>
      <w:bCs/>
      <w:noProof/>
      <w:sz w:val="13"/>
      <w:szCs w:val="13"/>
      <w:shd w:val="clear" w:color="auto" w:fill="FFFFFF"/>
    </w:rPr>
  </w:style>
  <w:style w:type="character" w:customStyle="1" w:styleId="11TimesNewRoman">
    <w:name w:val="Основной текст (11) + Times New Roman"/>
    <w:aliases w:val="11 pt2,Не полужирный3"/>
    <w:basedOn w:val="110"/>
    <w:uiPriority w:val="99"/>
    <w:rsid w:val="0020237C"/>
    <w:rPr>
      <w:rFonts w:ascii="Times New Roman" w:hAnsi="Times New Roman" w:cs="Times New Roman"/>
      <w:b w:val="0"/>
      <w:bCs w:val="0"/>
      <w:noProof/>
      <w:sz w:val="22"/>
      <w:szCs w:val="22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20237C"/>
    <w:rPr>
      <w:rFonts w:ascii="Times New Roman" w:hAnsi="Times New Roman" w:cs="Times New Roman"/>
      <w:i/>
      <w:iCs/>
      <w:spacing w:val="5"/>
      <w:sz w:val="12"/>
      <w:szCs w:val="12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20237C"/>
    <w:rPr>
      <w:rFonts w:ascii="Segoe UI" w:hAnsi="Segoe UI" w:cs="Segoe UI"/>
      <w:b/>
      <w:bCs/>
      <w:noProof/>
      <w:sz w:val="13"/>
      <w:szCs w:val="13"/>
      <w:shd w:val="clear" w:color="auto" w:fill="FFFFFF"/>
    </w:rPr>
  </w:style>
  <w:style w:type="character" w:customStyle="1" w:styleId="13TimesNewRoman">
    <w:name w:val="Основной текст (13) + Times New Roman"/>
    <w:aliases w:val="11 pt1,Не полужирный2"/>
    <w:basedOn w:val="13"/>
    <w:uiPriority w:val="99"/>
    <w:rsid w:val="0020237C"/>
    <w:rPr>
      <w:rFonts w:ascii="Times New Roman" w:hAnsi="Times New Roman" w:cs="Times New Roman"/>
      <w:b w:val="0"/>
      <w:bCs w:val="0"/>
      <w:noProof/>
      <w:sz w:val="22"/>
      <w:szCs w:val="22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rsid w:val="0020237C"/>
    <w:rPr>
      <w:rFonts w:ascii="Corbel" w:hAnsi="Corbel" w:cs="Corbel"/>
      <w:noProof/>
      <w:sz w:val="20"/>
      <w:szCs w:val="20"/>
      <w:shd w:val="clear" w:color="auto" w:fill="FFFFFF"/>
    </w:rPr>
  </w:style>
  <w:style w:type="character" w:customStyle="1" w:styleId="1413">
    <w:name w:val="Основной текст (14) + 13"/>
    <w:aliases w:val="5 pt,Курсив"/>
    <w:basedOn w:val="14"/>
    <w:uiPriority w:val="99"/>
    <w:rsid w:val="0020237C"/>
    <w:rPr>
      <w:rFonts w:ascii="Corbel" w:hAnsi="Corbel" w:cs="Corbel"/>
      <w:i/>
      <w:iCs/>
      <w:noProof/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20237C"/>
    <w:rPr>
      <w:rFonts w:ascii="Corbel" w:hAnsi="Corbel" w:cs="Corbel"/>
      <w:b/>
      <w:bCs/>
      <w:noProof/>
      <w:sz w:val="15"/>
      <w:szCs w:val="15"/>
      <w:shd w:val="clear" w:color="auto" w:fill="FFFFFF"/>
    </w:rPr>
  </w:style>
  <w:style w:type="character" w:customStyle="1" w:styleId="15TimesNewRoman">
    <w:name w:val="Основной текст (15) + Times New Roman"/>
    <w:aliases w:val="10,5 pt2,Не полужирный1"/>
    <w:basedOn w:val="15"/>
    <w:uiPriority w:val="99"/>
    <w:rsid w:val="0020237C"/>
    <w:rPr>
      <w:rFonts w:ascii="Times New Roman" w:hAnsi="Times New Roman" w:cs="Times New Roman"/>
      <w:b w:val="0"/>
      <w:bCs w:val="0"/>
      <w:noProof/>
      <w:sz w:val="21"/>
      <w:szCs w:val="21"/>
      <w:shd w:val="clear" w:color="auto" w:fill="FFFFFF"/>
    </w:rPr>
  </w:style>
  <w:style w:type="character" w:customStyle="1" w:styleId="43">
    <w:name w:val="Заголовок №4 (3)_"/>
    <w:basedOn w:val="a0"/>
    <w:link w:val="430"/>
    <w:uiPriority w:val="99"/>
    <w:rsid w:val="0020237C"/>
    <w:rPr>
      <w:rFonts w:ascii="Corbel" w:hAnsi="Corbel" w:cs="Corbel"/>
      <w:noProof/>
      <w:sz w:val="21"/>
      <w:szCs w:val="21"/>
      <w:shd w:val="clear" w:color="auto" w:fill="FFFFFF"/>
    </w:rPr>
  </w:style>
  <w:style w:type="character" w:customStyle="1" w:styleId="43TimesNewRoman">
    <w:name w:val="Заголовок №4 (3) + Times New Roman"/>
    <w:aliases w:val="11,5 pt1"/>
    <w:basedOn w:val="43"/>
    <w:uiPriority w:val="99"/>
    <w:rsid w:val="0020237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20237C"/>
    <w:rPr>
      <w:rFonts w:ascii="Times New Roman" w:hAnsi="Times New Roman" w:cs="Times New Roman"/>
      <w:i/>
      <w:iCs/>
      <w:spacing w:val="5"/>
      <w:sz w:val="12"/>
      <w:szCs w:val="12"/>
      <w:u w:val="singl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0237C"/>
    <w:pPr>
      <w:widowControl w:val="0"/>
      <w:shd w:val="clear" w:color="auto" w:fill="FFFFFF"/>
      <w:spacing w:before="2040" w:after="600" w:line="322" w:lineRule="exact"/>
      <w:jc w:val="center"/>
    </w:pPr>
    <w:rPr>
      <w:rFonts w:eastAsiaTheme="minorHAnsi"/>
      <w:b/>
      <w:bCs/>
      <w:spacing w:val="8"/>
      <w:sz w:val="22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20237C"/>
    <w:pPr>
      <w:widowControl w:val="0"/>
      <w:shd w:val="clear" w:color="auto" w:fill="FFFFFF"/>
      <w:spacing w:after="360" w:line="240" w:lineRule="atLeast"/>
      <w:jc w:val="both"/>
      <w:outlineLvl w:val="4"/>
    </w:pPr>
    <w:rPr>
      <w:rFonts w:eastAsiaTheme="minorHAnsi"/>
      <w:b/>
      <w:bCs/>
      <w:spacing w:val="8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20237C"/>
    <w:pPr>
      <w:widowControl w:val="0"/>
      <w:shd w:val="clear" w:color="auto" w:fill="FFFFFF"/>
      <w:spacing w:before="60" w:after="60" w:line="240" w:lineRule="atLeast"/>
      <w:jc w:val="center"/>
    </w:pPr>
    <w:rPr>
      <w:rFonts w:eastAsiaTheme="minorHAnsi"/>
      <w:i/>
      <w:iCs/>
      <w:spacing w:val="5"/>
      <w:sz w:val="13"/>
      <w:szCs w:val="13"/>
      <w:lang w:eastAsia="en-US"/>
    </w:rPr>
  </w:style>
  <w:style w:type="paragraph" w:customStyle="1" w:styleId="420">
    <w:name w:val="Заголовок №4 (2)"/>
    <w:basedOn w:val="a"/>
    <w:link w:val="42"/>
    <w:uiPriority w:val="99"/>
    <w:rsid w:val="0020237C"/>
    <w:pPr>
      <w:widowControl w:val="0"/>
      <w:shd w:val="clear" w:color="auto" w:fill="FFFFFF"/>
      <w:spacing w:line="240" w:lineRule="atLeast"/>
      <w:outlineLvl w:val="3"/>
    </w:pPr>
    <w:rPr>
      <w:rFonts w:ascii="Arial" w:eastAsiaTheme="minorHAnsi" w:hAnsi="Arial" w:cs="Arial"/>
      <w:b/>
      <w:bCs/>
      <w:noProof/>
      <w:sz w:val="17"/>
      <w:szCs w:val="17"/>
      <w:lang w:eastAsia="en-US"/>
    </w:rPr>
  </w:style>
  <w:style w:type="paragraph" w:customStyle="1" w:styleId="40">
    <w:name w:val="Заголовок №4"/>
    <w:basedOn w:val="a"/>
    <w:link w:val="4"/>
    <w:uiPriority w:val="99"/>
    <w:rsid w:val="0020237C"/>
    <w:pPr>
      <w:widowControl w:val="0"/>
      <w:shd w:val="clear" w:color="auto" w:fill="FFFFFF"/>
      <w:spacing w:line="240" w:lineRule="atLeast"/>
      <w:outlineLvl w:val="3"/>
    </w:pPr>
    <w:rPr>
      <w:rFonts w:eastAsiaTheme="minorHAnsi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20237C"/>
    <w:pPr>
      <w:widowControl w:val="0"/>
      <w:shd w:val="clear" w:color="auto" w:fill="FFFFFF"/>
      <w:spacing w:line="240" w:lineRule="atLeast"/>
    </w:pPr>
    <w:rPr>
      <w:rFonts w:eastAsiaTheme="minorHAnsi"/>
      <w:b/>
      <w:bCs/>
      <w:spacing w:val="7"/>
      <w:sz w:val="20"/>
      <w:szCs w:val="20"/>
      <w:lang w:eastAsia="en-US"/>
    </w:rPr>
  </w:style>
  <w:style w:type="paragraph" w:customStyle="1" w:styleId="10">
    <w:name w:val="Подпись к таблице1"/>
    <w:basedOn w:val="a"/>
    <w:link w:val="a8"/>
    <w:uiPriority w:val="99"/>
    <w:rsid w:val="0020237C"/>
    <w:pPr>
      <w:widowControl w:val="0"/>
      <w:shd w:val="clear" w:color="auto" w:fill="FFFFFF"/>
      <w:spacing w:line="240" w:lineRule="atLeast"/>
    </w:pPr>
    <w:rPr>
      <w:rFonts w:eastAsiaTheme="minorHAnsi"/>
      <w:spacing w:val="5"/>
      <w:sz w:val="23"/>
      <w:szCs w:val="23"/>
      <w:lang w:eastAsia="en-US"/>
    </w:rPr>
  </w:style>
  <w:style w:type="paragraph" w:customStyle="1" w:styleId="21">
    <w:name w:val="Подпись к таблице (2)"/>
    <w:basedOn w:val="a"/>
    <w:link w:val="20"/>
    <w:uiPriority w:val="99"/>
    <w:rsid w:val="0020237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pacing w:val="8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20237C"/>
    <w:pPr>
      <w:widowControl w:val="0"/>
      <w:shd w:val="clear" w:color="auto" w:fill="FFFFFF"/>
      <w:spacing w:before="240" w:after="660" w:line="293" w:lineRule="exact"/>
      <w:jc w:val="both"/>
    </w:pPr>
    <w:rPr>
      <w:rFonts w:eastAsiaTheme="minorHAnsi"/>
      <w:spacing w:val="4"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20237C"/>
    <w:pPr>
      <w:widowControl w:val="0"/>
      <w:shd w:val="clear" w:color="auto" w:fill="FFFFFF"/>
      <w:spacing w:before="660" w:line="182" w:lineRule="exact"/>
      <w:jc w:val="both"/>
    </w:pPr>
    <w:rPr>
      <w:rFonts w:ascii="Corbel" w:eastAsiaTheme="minorHAnsi" w:hAnsi="Corbel" w:cs="Corbel"/>
      <w:spacing w:val="-2"/>
      <w:sz w:val="14"/>
      <w:szCs w:val="14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20237C"/>
    <w:pPr>
      <w:widowControl w:val="0"/>
      <w:shd w:val="clear" w:color="auto" w:fill="FFFFFF"/>
      <w:spacing w:after="120" w:line="240" w:lineRule="atLeast"/>
      <w:ind w:hanging="260"/>
      <w:jc w:val="both"/>
    </w:pPr>
    <w:rPr>
      <w:rFonts w:eastAsiaTheme="minorHAnsi"/>
      <w:spacing w:val="4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20237C"/>
    <w:pPr>
      <w:widowControl w:val="0"/>
      <w:shd w:val="clear" w:color="auto" w:fill="FFFFFF"/>
      <w:spacing w:before="480" w:after="180" w:line="240" w:lineRule="atLeast"/>
    </w:pPr>
    <w:rPr>
      <w:rFonts w:eastAsiaTheme="minorHAnsi"/>
      <w:i/>
      <w:iCs/>
      <w:spacing w:val="7"/>
      <w:sz w:val="13"/>
      <w:szCs w:val="13"/>
      <w:lang w:eastAsia="en-US"/>
    </w:rPr>
  </w:style>
  <w:style w:type="paragraph" w:customStyle="1" w:styleId="32">
    <w:name w:val="Заголовок №3"/>
    <w:basedOn w:val="a"/>
    <w:link w:val="31"/>
    <w:uiPriority w:val="99"/>
    <w:rsid w:val="0020237C"/>
    <w:pPr>
      <w:widowControl w:val="0"/>
      <w:shd w:val="clear" w:color="auto" w:fill="FFFFFF"/>
      <w:spacing w:before="60" w:line="240" w:lineRule="atLeast"/>
      <w:outlineLvl w:val="2"/>
    </w:pPr>
    <w:rPr>
      <w:rFonts w:ascii="Arial" w:eastAsiaTheme="minorHAnsi" w:hAnsi="Arial" w:cs="Arial"/>
      <w:sz w:val="26"/>
      <w:szCs w:val="26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20237C"/>
    <w:pPr>
      <w:widowControl w:val="0"/>
      <w:shd w:val="clear" w:color="auto" w:fill="FFFFFF"/>
      <w:spacing w:before="420" w:after="60" w:line="240" w:lineRule="atLeast"/>
      <w:jc w:val="both"/>
    </w:pPr>
    <w:rPr>
      <w:rFonts w:ascii="Segoe UI" w:eastAsiaTheme="minorHAnsi" w:hAnsi="Segoe UI" w:cs="Segoe UI"/>
      <w:b/>
      <w:bCs/>
      <w:noProof/>
      <w:sz w:val="13"/>
      <w:szCs w:val="13"/>
      <w:lang w:eastAsia="en-US"/>
    </w:rPr>
  </w:style>
  <w:style w:type="paragraph" w:customStyle="1" w:styleId="121">
    <w:name w:val="Основной текст (12)1"/>
    <w:basedOn w:val="a"/>
    <w:link w:val="12"/>
    <w:uiPriority w:val="99"/>
    <w:rsid w:val="0020237C"/>
    <w:pPr>
      <w:widowControl w:val="0"/>
      <w:shd w:val="clear" w:color="auto" w:fill="FFFFFF"/>
      <w:spacing w:before="60" w:after="180" w:line="240" w:lineRule="atLeast"/>
    </w:pPr>
    <w:rPr>
      <w:rFonts w:eastAsiaTheme="minorHAnsi"/>
      <w:i/>
      <w:iCs/>
      <w:spacing w:val="5"/>
      <w:sz w:val="12"/>
      <w:szCs w:val="12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20237C"/>
    <w:pPr>
      <w:widowControl w:val="0"/>
      <w:shd w:val="clear" w:color="auto" w:fill="FFFFFF"/>
      <w:spacing w:before="420" w:after="60" w:line="240" w:lineRule="atLeast"/>
      <w:jc w:val="both"/>
    </w:pPr>
    <w:rPr>
      <w:rFonts w:ascii="Segoe UI" w:eastAsiaTheme="minorHAnsi" w:hAnsi="Segoe UI" w:cs="Segoe UI"/>
      <w:b/>
      <w:bCs/>
      <w:noProof/>
      <w:sz w:val="13"/>
      <w:szCs w:val="13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20237C"/>
    <w:pPr>
      <w:widowControl w:val="0"/>
      <w:shd w:val="clear" w:color="auto" w:fill="FFFFFF"/>
      <w:spacing w:before="60" w:after="60" w:line="240" w:lineRule="atLeast"/>
      <w:jc w:val="both"/>
    </w:pPr>
    <w:rPr>
      <w:rFonts w:ascii="Corbel" w:eastAsiaTheme="minorHAnsi" w:hAnsi="Corbel" w:cs="Corbel"/>
      <w:noProof/>
      <w:sz w:val="20"/>
      <w:szCs w:val="20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20237C"/>
    <w:pPr>
      <w:widowControl w:val="0"/>
      <w:shd w:val="clear" w:color="auto" w:fill="FFFFFF"/>
      <w:spacing w:before="60" w:line="240" w:lineRule="atLeast"/>
      <w:jc w:val="both"/>
    </w:pPr>
    <w:rPr>
      <w:rFonts w:ascii="Corbel" w:eastAsiaTheme="minorHAnsi" w:hAnsi="Corbel" w:cs="Corbel"/>
      <w:b/>
      <w:bCs/>
      <w:noProof/>
      <w:sz w:val="15"/>
      <w:szCs w:val="15"/>
      <w:lang w:eastAsia="en-US"/>
    </w:rPr>
  </w:style>
  <w:style w:type="paragraph" w:customStyle="1" w:styleId="430">
    <w:name w:val="Заголовок №4 (3)"/>
    <w:basedOn w:val="a"/>
    <w:link w:val="43"/>
    <w:uiPriority w:val="99"/>
    <w:rsid w:val="0020237C"/>
    <w:pPr>
      <w:widowControl w:val="0"/>
      <w:shd w:val="clear" w:color="auto" w:fill="FFFFFF"/>
      <w:spacing w:after="60" w:line="240" w:lineRule="atLeast"/>
      <w:jc w:val="both"/>
      <w:outlineLvl w:val="3"/>
    </w:pPr>
    <w:rPr>
      <w:rFonts w:ascii="Corbel" w:eastAsiaTheme="minorHAnsi" w:hAnsi="Corbel" w:cs="Corbel"/>
      <w:noProof/>
      <w:sz w:val="21"/>
      <w:szCs w:val="21"/>
      <w:lang w:eastAsia="en-US"/>
    </w:rPr>
  </w:style>
  <w:style w:type="character" w:customStyle="1" w:styleId="16">
    <w:name w:val="Заголовок №1_"/>
    <w:basedOn w:val="a0"/>
    <w:link w:val="17"/>
    <w:uiPriority w:val="99"/>
    <w:rsid w:val="00930270"/>
    <w:rPr>
      <w:rFonts w:ascii="Segoe UI" w:hAnsi="Segoe UI" w:cs="Segoe UI"/>
      <w:spacing w:val="39"/>
      <w:sz w:val="30"/>
      <w:szCs w:val="30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930270"/>
    <w:pPr>
      <w:widowControl w:val="0"/>
      <w:shd w:val="clear" w:color="auto" w:fill="FFFFFF"/>
      <w:spacing w:before="180" w:line="240" w:lineRule="atLeast"/>
      <w:jc w:val="right"/>
      <w:outlineLvl w:val="0"/>
    </w:pPr>
    <w:rPr>
      <w:rFonts w:ascii="Segoe UI" w:eastAsiaTheme="minorHAnsi" w:hAnsi="Segoe UI" w:cs="Segoe UI"/>
      <w:spacing w:val="39"/>
      <w:sz w:val="30"/>
      <w:szCs w:val="30"/>
      <w:lang w:eastAsia="en-US"/>
    </w:rPr>
  </w:style>
  <w:style w:type="paragraph" w:styleId="ab">
    <w:name w:val="List Paragraph"/>
    <w:basedOn w:val="a"/>
    <w:uiPriority w:val="34"/>
    <w:qFormat/>
    <w:rsid w:val="00AA03C9"/>
    <w:pPr>
      <w:ind w:left="720"/>
      <w:contextualSpacing/>
    </w:pPr>
  </w:style>
  <w:style w:type="table" w:styleId="ac">
    <w:name w:val="Table Grid"/>
    <w:basedOn w:val="a1"/>
    <w:uiPriority w:val="59"/>
    <w:rsid w:val="007C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51E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1E0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51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1E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51E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D08D-072B-4CD7-97CE-13363C49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Ковалёв С.С.</cp:lastModifiedBy>
  <cp:revision>2</cp:revision>
  <cp:lastPrinted>2019-08-15T00:56:00Z</cp:lastPrinted>
  <dcterms:created xsi:type="dcterms:W3CDTF">2024-09-06T06:11:00Z</dcterms:created>
  <dcterms:modified xsi:type="dcterms:W3CDTF">2024-09-06T06:11:00Z</dcterms:modified>
</cp:coreProperties>
</file>